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35A1" w14:textId="77777777" w:rsidR="00F90C22" w:rsidRPr="006A7E77" w:rsidRDefault="0085072A" w:rsidP="00BB06D4">
      <w:pPr>
        <w:pStyle w:val="Title"/>
        <w:spacing w:after="0"/>
        <w:rPr>
          <w:rFonts w:ascii="Times New Roman" w:hAnsi="Times New Roman" w:cs="Times New Roman"/>
        </w:rPr>
      </w:pPr>
      <w:r w:rsidRPr="006A7E77">
        <w:rPr>
          <w:rFonts w:ascii="Times New Roman" w:hAnsi="Times New Roman" w:cs="Times New Roman"/>
        </w:rPr>
        <w:t>Somerville Parks and Recreation Teen Programs Handbook</w:t>
      </w:r>
    </w:p>
    <w:p w14:paraId="050F2A19" w14:textId="77777777" w:rsidR="00F90C22" w:rsidRPr="006A7E77" w:rsidRDefault="0085072A" w:rsidP="00BB06D4">
      <w:pPr>
        <w:spacing w:after="0"/>
        <w:rPr>
          <w:rFonts w:ascii="Times New Roman" w:hAnsi="Times New Roman" w:cs="Times New Roman"/>
        </w:rPr>
      </w:pPr>
      <w:r w:rsidRPr="006A7E77">
        <w:rPr>
          <w:rFonts w:ascii="Times New Roman" w:hAnsi="Times New Roman" w:cs="Times New Roman"/>
        </w:rPr>
        <w:t>By registering for any Teen Program or Teen Program Membership, families agree to all policies, procedures, and expectations outlined in this handbook.</w:t>
      </w:r>
    </w:p>
    <w:p w14:paraId="31CEB4EF" w14:textId="77777777" w:rsidR="00F90C22" w:rsidRPr="006A7E77" w:rsidRDefault="0085072A" w:rsidP="00BB06D4">
      <w:pPr>
        <w:pStyle w:val="Heading1"/>
        <w:jc w:val="center"/>
        <w:rPr>
          <w:rFonts w:ascii="Times New Roman" w:hAnsi="Times New Roman" w:cs="Times New Roman"/>
        </w:rPr>
      </w:pPr>
      <w:r w:rsidRPr="006A7E77">
        <w:rPr>
          <w:rFonts w:ascii="Times New Roman" w:hAnsi="Times New Roman" w:cs="Times New Roman"/>
        </w:rPr>
        <w:t>Welcome Letter</w:t>
      </w:r>
    </w:p>
    <w:p w14:paraId="620002F9" w14:textId="009A50D7" w:rsidR="00F90C22" w:rsidRDefault="0085072A" w:rsidP="00BB06D4">
      <w:pPr>
        <w:spacing w:after="0"/>
        <w:rPr>
          <w:rFonts w:ascii="Times New Roman" w:hAnsi="Times New Roman" w:cs="Times New Roman"/>
        </w:rPr>
      </w:pPr>
      <w:r w:rsidRPr="006A7E77">
        <w:rPr>
          <w:rFonts w:ascii="Times New Roman" w:hAnsi="Times New Roman" w:cs="Times New Roman"/>
        </w:rPr>
        <w:t>Welcome to the Somerville Parks and Recreation Teen Programs!</w:t>
      </w:r>
      <w:r w:rsidRPr="006A7E77">
        <w:rPr>
          <w:rFonts w:ascii="Times New Roman" w:hAnsi="Times New Roman" w:cs="Times New Roman"/>
        </w:rPr>
        <w:br/>
      </w:r>
      <w:r w:rsidRPr="006A7E77">
        <w:rPr>
          <w:rFonts w:ascii="Times New Roman" w:hAnsi="Times New Roman" w:cs="Times New Roman"/>
        </w:rPr>
        <w:br/>
        <w:t>Launched as an initiative of Mayor Katjana Ballantyne’s administration, our Teen Programs were created to expand out-of-school-time opportunities for Somerville teens. What began as a Teen Center has evolved into a wide variety of free, year-round programs designed to support the diverse interests and needs of local youth.</w:t>
      </w:r>
      <w:r w:rsidRPr="006A7E77">
        <w:rPr>
          <w:rFonts w:ascii="Times New Roman" w:hAnsi="Times New Roman" w:cs="Times New Roman"/>
        </w:rPr>
        <w:br/>
      </w:r>
      <w:r w:rsidRPr="006A7E77">
        <w:rPr>
          <w:rFonts w:ascii="Times New Roman" w:hAnsi="Times New Roman" w:cs="Times New Roman"/>
        </w:rPr>
        <w:br/>
        <w:t>Offerings include:</w:t>
      </w:r>
      <w:r w:rsidRPr="006A7E77">
        <w:rPr>
          <w:rFonts w:ascii="Times New Roman" w:hAnsi="Times New Roman" w:cs="Times New Roman"/>
        </w:rPr>
        <w:br/>
      </w:r>
      <w:r w:rsidR="006A7E77" w:rsidRPr="006A7E77">
        <w:rPr>
          <w:rFonts w:ascii="Times New Roman" w:hAnsi="Times New Roman" w:cs="Times New Roman"/>
        </w:rPr>
        <w:t>-A</w:t>
      </w:r>
      <w:r w:rsidRPr="006A7E77">
        <w:rPr>
          <w:rFonts w:ascii="Times New Roman" w:hAnsi="Times New Roman" w:cs="Times New Roman"/>
        </w:rPr>
        <w:t>thletic clinics and open gyms</w:t>
      </w:r>
      <w:r w:rsidRPr="006A7E77">
        <w:rPr>
          <w:rFonts w:ascii="Times New Roman" w:hAnsi="Times New Roman" w:cs="Times New Roman"/>
        </w:rPr>
        <w:br/>
        <w:t>- Creative and performing arts</w:t>
      </w:r>
      <w:r w:rsidRPr="006A7E77">
        <w:rPr>
          <w:rFonts w:ascii="Times New Roman" w:hAnsi="Times New Roman" w:cs="Times New Roman"/>
        </w:rPr>
        <w:br/>
        <w:t>- Academic and enrichment support</w:t>
      </w:r>
      <w:r w:rsidRPr="006A7E77">
        <w:rPr>
          <w:rFonts w:ascii="Times New Roman" w:hAnsi="Times New Roman" w:cs="Times New Roman"/>
        </w:rPr>
        <w:br/>
        <w:t>- Social events and field trips</w:t>
      </w:r>
      <w:r w:rsidRPr="006A7E77">
        <w:rPr>
          <w:rFonts w:ascii="Times New Roman" w:hAnsi="Times New Roman" w:cs="Times New Roman"/>
        </w:rPr>
        <w:br/>
        <w:t>- Vendor-led workshops and more</w:t>
      </w:r>
      <w:r w:rsidRPr="006A7E77">
        <w:rPr>
          <w:rFonts w:ascii="Times New Roman" w:hAnsi="Times New Roman" w:cs="Times New Roman"/>
        </w:rPr>
        <w:br/>
      </w:r>
      <w:r w:rsidRPr="006A7E77">
        <w:rPr>
          <w:rFonts w:ascii="Times New Roman" w:hAnsi="Times New Roman" w:cs="Times New Roman"/>
        </w:rPr>
        <w:br/>
        <w:t>Teen Programs are open to Somerville youth in Grades 7 through 12, including graduating seniors through the summer following graduation. Teens who live in Somerville or attend Somerville Public Schools are eligible to participate.</w:t>
      </w:r>
    </w:p>
    <w:p w14:paraId="39B22A45" w14:textId="77777777" w:rsidR="00BB06D4" w:rsidRDefault="00BB06D4" w:rsidP="00BB06D4">
      <w:pPr>
        <w:spacing w:after="0"/>
        <w:rPr>
          <w:rFonts w:ascii="Times New Roman" w:hAnsi="Times New Roman" w:cs="Times New Roman"/>
        </w:rPr>
      </w:pPr>
    </w:p>
    <w:p w14:paraId="10505811" w14:textId="77777777" w:rsidR="00BB06D4" w:rsidRDefault="00BB06D4" w:rsidP="00BB06D4">
      <w:pPr>
        <w:spacing w:after="0"/>
        <w:rPr>
          <w:rFonts w:ascii="Times New Roman" w:hAnsi="Times New Roman" w:cs="Times New Roman"/>
        </w:rPr>
      </w:pPr>
    </w:p>
    <w:p w14:paraId="7D97ED80" w14:textId="77777777" w:rsidR="00BB06D4" w:rsidRDefault="00BB06D4" w:rsidP="00BB06D4">
      <w:pPr>
        <w:spacing w:after="0"/>
        <w:rPr>
          <w:rFonts w:ascii="Times New Roman" w:hAnsi="Times New Roman" w:cs="Times New Roman"/>
        </w:rPr>
      </w:pPr>
    </w:p>
    <w:p w14:paraId="54C3A396" w14:textId="77777777" w:rsidR="00BB06D4" w:rsidRDefault="00BB06D4" w:rsidP="00BB06D4">
      <w:pPr>
        <w:spacing w:after="0"/>
        <w:rPr>
          <w:rFonts w:ascii="Times New Roman" w:hAnsi="Times New Roman" w:cs="Times New Roman"/>
        </w:rPr>
      </w:pPr>
    </w:p>
    <w:p w14:paraId="515016EB" w14:textId="77777777" w:rsidR="00BB06D4" w:rsidRDefault="00BB06D4" w:rsidP="00BB06D4">
      <w:pPr>
        <w:spacing w:after="0"/>
        <w:rPr>
          <w:rFonts w:ascii="Times New Roman" w:hAnsi="Times New Roman" w:cs="Times New Roman"/>
        </w:rPr>
      </w:pPr>
    </w:p>
    <w:p w14:paraId="014A0F9F" w14:textId="77777777" w:rsidR="00BB06D4" w:rsidRDefault="00BB06D4" w:rsidP="00BB06D4">
      <w:pPr>
        <w:spacing w:after="0"/>
        <w:rPr>
          <w:rFonts w:ascii="Times New Roman" w:hAnsi="Times New Roman" w:cs="Times New Roman"/>
        </w:rPr>
      </w:pPr>
    </w:p>
    <w:p w14:paraId="41846B87" w14:textId="77777777" w:rsidR="00BB06D4" w:rsidRDefault="00BB06D4" w:rsidP="00BB06D4">
      <w:pPr>
        <w:spacing w:after="0"/>
        <w:rPr>
          <w:rFonts w:ascii="Times New Roman" w:hAnsi="Times New Roman" w:cs="Times New Roman"/>
        </w:rPr>
      </w:pPr>
    </w:p>
    <w:p w14:paraId="67C48B03" w14:textId="77777777" w:rsidR="00BB06D4" w:rsidRDefault="00BB06D4" w:rsidP="00BB06D4">
      <w:pPr>
        <w:spacing w:after="0"/>
        <w:rPr>
          <w:rFonts w:ascii="Times New Roman" w:hAnsi="Times New Roman" w:cs="Times New Roman"/>
        </w:rPr>
      </w:pPr>
    </w:p>
    <w:p w14:paraId="3484955F" w14:textId="77777777" w:rsidR="00BB06D4" w:rsidRDefault="00BB06D4" w:rsidP="00BB06D4">
      <w:pPr>
        <w:spacing w:after="0"/>
        <w:rPr>
          <w:rFonts w:ascii="Times New Roman" w:hAnsi="Times New Roman" w:cs="Times New Roman"/>
        </w:rPr>
      </w:pPr>
    </w:p>
    <w:p w14:paraId="40276233" w14:textId="77777777" w:rsidR="00BB06D4" w:rsidRDefault="00BB06D4" w:rsidP="00BB06D4">
      <w:pPr>
        <w:spacing w:after="0"/>
        <w:rPr>
          <w:rFonts w:ascii="Times New Roman" w:hAnsi="Times New Roman" w:cs="Times New Roman"/>
        </w:rPr>
      </w:pPr>
    </w:p>
    <w:p w14:paraId="0A4D796E" w14:textId="77777777" w:rsidR="00BB06D4" w:rsidRDefault="00BB06D4" w:rsidP="00BB06D4">
      <w:pPr>
        <w:spacing w:after="0"/>
        <w:rPr>
          <w:rFonts w:ascii="Times New Roman" w:hAnsi="Times New Roman" w:cs="Times New Roman"/>
        </w:rPr>
      </w:pPr>
    </w:p>
    <w:p w14:paraId="5B561D49" w14:textId="77777777" w:rsidR="00BB06D4" w:rsidRDefault="00BB06D4" w:rsidP="00BB06D4">
      <w:pPr>
        <w:spacing w:after="0"/>
        <w:rPr>
          <w:rFonts w:ascii="Times New Roman" w:hAnsi="Times New Roman" w:cs="Times New Roman"/>
        </w:rPr>
      </w:pPr>
    </w:p>
    <w:p w14:paraId="6C66CC8D" w14:textId="77777777" w:rsidR="00BB06D4" w:rsidRDefault="00BB06D4" w:rsidP="00BB06D4">
      <w:pPr>
        <w:spacing w:after="0"/>
        <w:rPr>
          <w:rFonts w:ascii="Times New Roman" w:hAnsi="Times New Roman" w:cs="Times New Roman"/>
        </w:rPr>
      </w:pPr>
    </w:p>
    <w:p w14:paraId="39F2706B" w14:textId="77777777" w:rsidR="00BB06D4" w:rsidRDefault="00BB06D4" w:rsidP="00BB06D4">
      <w:pPr>
        <w:spacing w:after="0"/>
        <w:rPr>
          <w:rFonts w:ascii="Times New Roman" w:hAnsi="Times New Roman" w:cs="Times New Roman"/>
        </w:rPr>
      </w:pPr>
    </w:p>
    <w:p w14:paraId="49254E55" w14:textId="77777777" w:rsidR="00BB06D4" w:rsidRDefault="00BB06D4" w:rsidP="00BB06D4">
      <w:pPr>
        <w:spacing w:after="0"/>
        <w:rPr>
          <w:rFonts w:ascii="Times New Roman" w:hAnsi="Times New Roman" w:cs="Times New Roman"/>
        </w:rPr>
      </w:pPr>
    </w:p>
    <w:p w14:paraId="6CF0E57C" w14:textId="77777777" w:rsidR="00BB06D4" w:rsidRDefault="00BB06D4" w:rsidP="00BB06D4">
      <w:pPr>
        <w:spacing w:after="0"/>
        <w:rPr>
          <w:rFonts w:ascii="Times New Roman" w:hAnsi="Times New Roman" w:cs="Times New Roman"/>
        </w:rPr>
      </w:pPr>
    </w:p>
    <w:p w14:paraId="555ADD18" w14:textId="77777777" w:rsidR="00BB06D4" w:rsidRPr="006A7E77" w:rsidRDefault="00BB06D4" w:rsidP="00BB06D4">
      <w:pPr>
        <w:spacing w:after="0"/>
        <w:rPr>
          <w:rFonts w:ascii="Times New Roman" w:hAnsi="Times New Roman" w:cs="Times New Roman"/>
        </w:rPr>
      </w:pPr>
    </w:p>
    <w:p w14:paraId="357EF59B" w14:textId="77777777" w:rsidR="00F90C22" w:rsidRPr="006A7E77" w:rsidRDefault="0085072A" w:rsidP="00BB06D4">
      <w:pPr>
        <w:pStyle w:val="Heading1"/>
        <w:jc w:val="center"/>
        <w:rPr>
          <w:rFonts w:ascii="Times New Roman" w:hAnsi="Times New Roman" w:cs="Times New Roman"/>
        </w:rPr>
      </w:pPr>
      <w:r w:rsidRPr="006A7E77">
        <w:rPr>
          <w:rFonts w:ascii="Times New Roman" w:hAnsi="Times New Roman" w:cs="Times New Roman"/>
        </w:rPr>
        <w:lastRenderedPageBreak/>
        <w:t>How to Register</w:t>
      </w:r>
    </w:p>
    <w:p w14:paraId="62A10B68" w14:textId="7191492B" w:rsidR="00F90C22" w:rsidRPr="006A7E77" w:rsidRDefault="0085072A" w:rsidP="00BB06D4">
      <w:pPr>
        <w:spacing w:after="0"/>
        <w:rPr>
          <w:rFonts w:ascii="Times New Roman" w:hAnsi="Times New Roman" w:cs="Times New Roman"/>
        </w:rPr>
      </w:pPr>
      <w:r w:rsidRPr="006A7E77">
        <w:rPr>
          <w:rFonts w:ascii="Times New Roman" w:hAnsi="Times New Roman" w:cs="Times New Roman"/>
        </w:rPr>
        <w:br/>
      </w:r>
      <w:r w:rsidRPr="006A7E77">
        <w:rPr>
          <w:rFonts w:ascii="Times New Roman" w:hAnsi="Times New Roman" w:cs="Times New Roman"/>
          <w:b/>
          <w:bCs/>
        </w:rPr>
        <w:t>Teen Program Membership</w:t>
      </w:r>
      <w:r w:rsidRPr="006A7E77">
        <w:rPr>
          <w:rFonts w:ascii="Times New Roman" w:hAnsi="Times New Roman" w:cs="Times New Roman"/>
          <w:b/>
          <w:bCs/>
        </w:rPr>
        <w:br/>
      </w:r>
      <w:r w:rsidRPr="006A7E77">
        <w:rPr>
          <w:rFonts w:ascii="Times New Roman" w:hAnsi="Times New Roman" w:cs="Times New Roman"/>
        </w:rPr>
        <w:t>We strongly recommend registering for a Teen Program Membership to access the full range of free programs.</w:t>
      </w:r>
      <w:r w:rsidRPr="006A7E77">
        <w:rPr>
          <w:rFonts w:ascii="Times New Roman" w:hAnsi="Times New Roman" w:cs="Times New Roman"/>
        </w:rPr>
        <w:br/>
      </w:r>
      <w:r w:rsidRPr="006A7E77">
        <w:rPr>
          <w:rFonts w:ascii="Times New Roman" w:hAnsi="Times New Roman" w:cs="Times New Roman"/>
        </w:rPr>
        <w:br/>
        <w:t>To register or request assistance, contact:</w:t>
      </w:r>
      <w:r w:rsidRPr="006A7E77">
        <w:rPr>
          <w:rFonts w:ascii="Times New Roman" w:hAnsi="Times New Roman" w:cs="Times New Roman"/>
        </w:rPr>
        <w:br/>
        <w:t>- Brooke Metivier, Teen Program Coordinator</w:t>
      </w:r>
      <w:r w:rsidRPr="006A7E77">
        <w:rPr>
          <w:rFonts w:ascii="Times New Roman" w:hAnsi="Times New Roman" w:cs="Times New Roman"/>
        </w:rPr>
        <w:br/>
        <w:t>- bmetivier@somervillema.gov</w:t>
      </w:r>
      <w:r w:rsidRPr="006A7E77">
        <w:rPr>
          <w:rFonts w:ascii="Times New Roman" w:hAnsi="Times New Roman" w:cs="Times New Roman"/>
        </w:rPr>
        <w:br/>
      </w:r>
      <w:r w:rsidRPr="006A7E77">
        <w:rPr>
          <w:rFonts w:ascii="Times New Roman" w:hAnsi="Times New Roman" w:cs="Times New Roman"/>
        </w:rPr>
        <w:br/>
      </w:r>
      <w:r w:rsidR="006A7E77">
        <w:rPr>
          <w:rFonts w:ascii="Times New Roman" w:hAnsi="Times New Roman" w:cs="Times New Roman"/>
        </w:rPr>
        <w:t>Email must i</w:t>
      </w:r>
      <w:r w:rsidRPr="006A7E77">
        <w:rPr>
          <w:rFonts w:ascii="Times New Roman" w:hAnsi="Times New Roman" w:cs="Times New Roman"/>
        </w:rPr>
        <w:t>nclude the following information:</w:t>
      </w:r>
      <w:r w:rsidRPr="006A7E77">
        <w:rPr>
          <w:rFonts w:ascii="Times New Roman" w:hAnsi="Times New Roman" w:cs="Times New Roman"/>
        </w:rPr>
        <w:br/>
        <w:t>- Parent/Guardian Name</w:t>
      </w:r>
      <w:r w:rsidRPr="006A7E77">
        <w:rPr>
          <w:rFonts w:ascii="Times New Roman" w:hAnsi="Times New Roman" w:cs="Times New Roman"/>
        </w:rPr>
        <w:br/>
        <w:t>- Teen’s First and Last Name</w:t>
      </w:r>
      <w:r w:rsidRPr="006A7E77">
        <w:rPr>
          <w:rFonts w:ascii="Times New Roman" w:hAnsi="Times New Roman" w:cs="Times New Roman"/>
        </w:rPr>
        <w:br/>
        <w:t>- Name of the Program or “Teen Program Membership”</w:t>
      </w:r>
      <w:r w:rsidRPr="006A7E77">
        <w:rPr>
          <w:rFonts w:ascii="Times New Roman" w:hAnsi="Times New Roman" w:cs="Times New Roman"/>
        </w:rPr>
        <w:br/>
      </w:r>
      <w:r w:rsidRPr="006A7E77">
        <w:rPr>
          <w:rFonts w:ascii="Times New Roman" w:hAnsi="Times New Roman" w:cs="Times New Roman"/>
        </w:rPr>
        <w:br/>
        <w:t>Once processed, a confirmation email will be sent with any next steps.</w:t>
      </w:r>
      <w:r w:rsidRPr="006A7E77">
        <w:rPr>
          <w:rFonts w:ascii="Times New Roman" w:hAnsi="Times New Roman" w:cs="Times New Roman"/>
        </w:rPr>
        <w:br/>
      </w:r>
      <w:r w:rsidRPr="006A7E77">
        <w:rPr>
          <w:rFonts w:ascii="Times New Roman" w:hAnsi="Times New Roman" w:cs="Times New Roman"/>
        </w:rPr>
        <w:br/>
      </w:r>
      <w:r w:rsidRPr="006A7E77">
        <w:rPr>
          <w:rFonts w:ascii="Times New Roman" w:hAnsi="Times New Roman" w:cs="Times New Roman"/>
          <w:b/>
          <w:bCs/>
        </w:rPr>
        <w:t>Individual Program Registration</w:t>
      </w:r>
      <w:r w:rsidRPr="006A7E77">
        <w:rPr>
          <w:rFonts w:ascii="Times New Roman" w:hAnsi="Times New Roman" w:cs="Times New Roman"/>
        </w:rPr>
        <w:br/>
        <w:t>Separate registration may be required if:</w:t>
      </w:r>
      <w:r w:rsidRPr="006A7E77">
        <w:rPr>
          <w:rFonts w:ascii="Times New Roman" w:hAnsi="Times New Roman" w:cs="Times New Roman"/>
        </w:rPr>
        <w:br/>
        <w:t>- The program flyer states: “SEPARATE REGISTRATION REQUIRED”</w:t>
      </w:r>
      <w:r w:rsidRPr="006A7E77">
        <w:rPr>
          <w:rFonts w:ascii="Times New Roman" w:hAnsi="Times New Roman" w:cs="Times New Roman"/>
        </w:rPr>
        <w:br/>
        <w:t>- Your teen is not approved for drop-in access</w:t>
      </w:r>
      <w:r w:rsidRPr="006A7E77">
        <w:rPr>
          <w:rFonts w:ascii="Times New Roman" w:hAnsi="Times New Roman" w:cs="Times New Roman"/>
        </w:rPr>
        <w:br/>
      </w:r>
      <w:r w:rsidRPr="006A7E77">
        <w:rPr>
          <w:rFonts w:ascii="Times New Roman" w:hAnsi="Times New Roman" w:cs="Times New Roman"/>
        </w:rPr>
        <w:br/>
        <w:t>Contact the Teen Program Coordinator for help.</w:t>
      </w:r>
    </w:p>
    <w:p w14:paraId="573F754A" w14:textId="77777777" w:rsidR="00F90C22" w:rsidRPr="006A7E77" w:rsidRDefault="0085072A" w:rsidP="00BB06D4">
      <w:pPr>
        <w:pStyle w:val="Heading1"/>
        <w:rPr>
          <w:rFonts w:ascii="Times New Roman" w:hAnsi="Times New Roman" w:cs="Times New Roman"/>
        </w:rPr>
      </w:pPr>
      <w:r w:rsidRPr="006A7E77">
        <w:rPr>
          <w:rFonts w:ascii="Times New Roman" w:hAnsi="Times New Roman" w:cs="Times New Roman"/>
        </w:rPr>
        <w:t>Drop-In Programming Policy</w:t>
      </w:r>
    </w:p>
    <w:p w14:paraId="38836FED" w14:textId="77777777" w:rsidR="00F90C22" w:rsidRPr="006A7E77" w:rsidRDefault="0085072A" w:rsidP="00BB06D4">
      <w:pPr>
        <w:spacing w:after="0"/>
        <w:rPr>
          <w:rFonts w:ascii="Times New Roman" w:hAnsi="Times New Roman" w:cs="Times New Roman"/>
        </w:rPr>
      </w:pPr>
      <w:r w:rsidRPr="006A7E77">
        <w:rPr>
          <w:rFonts w:ascii="Times New Roman" w:hAnsi="Times New Roman" w:cs="Times New Roman"/>
        </w:rPr>
        <w:br/>
      </w:r>
      <w:r w:rsidRPr="00BB06D4">
        <w:rPr>
          <w:rFonts w:ascii="Times New Roman" w:hAnsi="Times New Roman" w:cs="Times New Roman"/>
          <w:b/>
          <w:bCs/>
        </w:rPr>
        <w:t>Teens may attend drop-in programs only if:</w:t>
      </w:r>
      <w:r w:rsidRPr="00BB06D4">
        <w:rPr>
          <w:rFonts w:ascii="Times New Roman" w:hAnsi="Times New Roman" w:cs="Times New Roman"/>
          <w:b/>
          <w:bCs/>
        </w:rPr>
        <w:br/>
      </w:r>
      <w:r w:rsidRPr="006A7E77">
        <w:rPr>
          <w:rFonts w:ascii="Times New Roman" w:hAnsi="Times New Roman" w:cs="Times New Roman"/>
        </w:rPr>
        <w:t>- They are registered for a Teen Program Membership and</w:t>
      </w:r>
      <w:r w:rsidRPr="006A7E77">
        <w:rPr>
          <w:rFonts w:ascii="Times New Roman" w:hAnsi="Times New Roman" w:cs="Times New Roman"/>
        </w:rPr>
        <w:br/>
        <w:t>- A parent/guardian selected “YES” for drop-in participation during registration</w:t>
      </w:r>
      <w:r w:rsidRPr="006A7E77">
        <w:rPr>
          <w:rFonts w:ascii="Times New Roman" w:hAnsi="Times New Roman" w:cs="Times New Roman"/>
        </w:rPr>
        <w:br/>
      </w:r>
      <w:r w:rsidRPr="006A7E77">
        <w:rPr>
          <w:rFonts w:ascii="Times New Roman" w:hAnsi="Times New Roman" w:cs="Times New Roman"/>
        </w:rPr>
        <w:br/>
      </w:r>
      <w:r w:rsidRPr="00BB06D4">
        <w:rPr>
          <w:rFonts w:ascii="Times New Roman" w:hAnsi="Times New Roman" w:cs="Times New Roman"/>
          <w:b/>
          <w:bCs/>
        </w:rPr>
        <w:t>Drop-in programs typically include:</w:t>
      </w:r>
      <w:r w:rsidRPr="00BB06D4">
        <w:rPr>
          <w:rFonts w:ascii="Times New Roman" w:hAnsi="Times New Roman" w:cs="Times New Roman"/>
          <w:b/>
          <w:bCs/>
        </w:rPr>
        <w:br/>
      </w:r>
      <w:r w:rsidRPr="006A7E77">
        <w:rPr>
          <w:rFonts w:ascii="Times New Roman" w:hAnsi="Times New Roman" w:cs="Times New Roman"/>
        </w:rPr>
        <w:t>- Open Gym sessions</w:t>
      </w:r>
      <w:r w:rsidRPr="006A7E77">
        <w:rPr>
          <w:rFonts w:ascii="Times New Roman" w:hAnsi="Times New Roman" w:cs="Times New Roman"/>
        </w:rPr>
        <w:br/>
        <w:t>- Most athletic activities (excluding clinics)</w:t>
      </w:r>
      <w:r w:rsidRPr="006A7E77">
        <w:rPr>
          <w:rFonts w:ascii="Times New Roman" w:hAnsi="Times New Roman" w:cs="Times New Roman"/>
        </w:rPr>
        <w:br/>
      </w:r>
      <w:r w:rsidRPr="006A7E77">
        <w:rPr>
          <w:rFonts w:ascii="Times New Roman" w:hAnsi="Times New Roman" w:cs="Times New Roman"/>
        </w:rPr>
        <w:br/>
      </w:r>
      <w:r w:rsidRPr="006A7E77">
        <w:rPr>
          <w:rFonts w:ascii="Times New Roman" w:hAnsi="Times New Roman" w:cs="Times New Roman"/>
          <w:b/>
          <w:bCs/>
        </w:rPr>
        <w:t>Important: Drop-In ≠ Walk-In</w:t>
      </w:r>
      <w:r w:rsidRPr="006A7E77">
        <w:rPr>
          <w:rFonts w:ascii="Times New Roman" w:hAnsi="Times New Roman" w:cs="Times New Roman"/>
        </w:rPr>
        <w:br/>
        <w:t>Teens cannot arrive unregistered. To participate, you must either:</w:t>
      </w:r>
      <w:r w:rsidRPr="006A7E77">
        <w:rPr>
          <w:rFonts w:ascii="Times New Roman" w:hAnsi="Times New Roman" w:cs="Times New Roman"/>
        </w:rPr>
        <w:br/>
        <w:t>1. Contact the Teen Program Coordinator in advance to assist with registration</w:t>
      </w:r>
      <w:r w:rsidRPr="006A7E77">
        <w:rPr>
          <w:rFonts w:ascii="Times New Roman" w:hAnsi="Times New Roman" w:cs="Times New Roman"/>
        </w:rPr>
        <w:br/>
        <w:t>2. Register independently for the program or Teen Program Membership</w:t>
      </w:r>
      <w:r w:rsidRPr="006A7E77">
        <w:rPr>
          <w:rFonts w:ascii="Times New Roman" w:hAnsi="Times New Roman" w:cs="Times New Roman"/>
        </w:rPr>
        <w:br/>
      </w:r>
      <w:r w:rsidRPr="006A7E77">
        <w:rPr>
          <w:rFonts w:ascii="Times New Roman" w:hAnsi="Times New Roman" w:cs="Times New Roman"/>
        </w:rPr>
        <w:br/>
        <w:t>Unregistered teens who arrive will be sent home with instructions for how to enroll. They may return once registration is complete.</w:t>
      </w:r>
      <w:r w:rsidRPr="006A7E77">
        <w:rPr>
          <w:rFonts w:ascii="Times New Roman" w:hAnsi="Times New Roman" w:cs="Times New Roman"/>
        </w:rPr>
        <w:br/>
      </w:r>
    </w:p>
    <w:p w14:paraId="25699AFC" w14:textId="12DB472A" w:rsidR="00F90C22" w:rsidRPr="006A7E77" w:rsidRDefault="00BB06D4" w:rsidP="00404CD2">
      <w:pPr>
        <w:pStyle w:val="Heading1"/>
        <w:jc w:val="center"/>
        <w:rPr>
          <w:rFonts w:ascii="Times New Roman" w:hAnsi="Times New Roman" w:cs="Times New Roman"/>
        </w:rPr>
      </w:pPr>
      <w:r w:rsidRPr="006A7E77">
        <w:rPr>
          <w:rFonts w:ascii="Times New Roman" w:hAnsi="Times New Roman" w:cs="Times New Roman"/>
        </w:rPr>
        <w:lastRenderedPageBreak/>
        <w:t>Programming</w:t>
      </w:r>
      <w:r w:rsidR="0085072A" w:rsidRPr="006A7E77">
        <w:rPr>
          <w:rFonts w:ascii="Times New Roman" w:hAnsi="Times New Roman" w:cs="Times New Roman"/>
        </w:rPr>
        <w:t xml:space="preserve"> Policies</w:t>
      </w:r>
    </w:p>
    <w:p w14:paraId="1A4271A4" w14:textId="77777777" w:rsidR="00BB06D4" w:rsidRPr="00BB06D4" w:rsidRDefault="0085072A" w:rsidP="00BB06D4">
      <w:pPr>
        <w:spacing w:after="0"/>
      </w:pPr>
      <w:r w:rsidRPr="006A7E77">
        <w:rPr>
          <w:rFonts w:ascii="Times New Roman" w:hAnsi="Times New Roman" w:cs="Times New Roman"/>
        </w:rPr>
        <w:br/>
      </w:r>
      <w:r w:rsidRPr="00470AE3">
        <w:rPr>
          <w:rFonts w:ascii="Times New Roman" w:hAnsi="Times New Roman" w:cs="Times New Roman"/>
          <w:b/>
          <w:bCs/>
        </w:rPr>
        <w:t>Free Program Commitment</w:t>
      </w:r>
      <w:r w:rsidRPr="006A7E77">
        <w:rPr>
          <w:rFonts w:ascii="Times New Roman" w:hAnsi="Times New Roman" w:cs="Times New Roman"/>
        </w:rPr>
        <w:br/>
      </w:r>
      <w:r w:rsidR="00BB06D4" w:rsidRPr="00BB06D4">
        <w:rPr>
          <w:rFonts w:ascii="Times New Roman" w:hAnsi="Times New Roman" w:cs="Times New Roman"/>
        </w:rPr>
        <w:t>Our Teen Programs are free for all participants. However, to ensure we remain inclusive, equitable, and maximize participation, we have refined our program policies. These guidelines are designed to benefit teens who are eager to attend while discouraging “no-shows” that prevent others from participating.</w:t>
      </w:r>
      <w:r w:rsidRPr="006A7E77">
        <w:rPr>
          <w:rFonts w:ascii="Times New Roman" w:hAnsi="Times New Roman" w:cs="Times New Roman"/>
        </w:rPr>
        <w:br/>
      </w:r>
      <w:r w:rsidRPr="006A7E77">
        <w:rPr>
          <w:rFonts w:ascii="Times New Roman" w:hAnsi="Times New Roman" w:cs="Times New Roman"/>
        </w:rPr>
        <w:br/>
      </w:r>
      <w:r w:rsidRPr="00470AE3">
        <w:rPr>
          <w:rFonts w:ascii="Times New Roman" w:hAnsi="Times New Roman" w:cs="Times New Roman"/>
          <w:b/>
          <w:bCs/>
        </w:rPr>
        <w:t>Weekly Programs (4–6 weeks)</w:t>
      </w:r>
      <w:r w:rsidRPr="006A7E77">
        <w:rPr>
          <w:rFonts w:ascii="Times New Roman" w:hAnsi="Times New Roman" w:cs="Times New Roman"/>
        </w:rPr>
        <w:br/>
        <w:t>If a teen misses 2 consecutive sessions without communication:</w:t>
      </w:r>
      <w:r w:rsidRPr="006A7E77">
        <w:rPr>
          <w:rFonts w:ascii="Times New Roman" w:hAnsi="Times New Roman" w:cs="Times New Roman"/>
        </w:rPr>
        <w:br/>
        <w:t>1. After Week 1: Parent/Guardian receives a courtesy email.</w:t>
      </w:r>
      <w:r w:rsidRPr="006A7E77">
        <w:rPr>
          <w:rFonts w:ascii="Times New Roman" w:hAnsi="Times New Roman" w:cs="Times New Roman"/>
        </w:rPr>
        <w:br/>
        <w:t>2. After Week 2: A “Registration Cancelled” email is sent. You’ll have 3 days to respond before removal.</w:t>
      </w:r>
      <w:r w:rsidRPr="006A7E77">
        <w:rPr>
          <w:rFonts w:ascii="Times New Roman" w:hAnsi="Times New Roman" w:cs="Times New Roman"/>
        </w:rPr>
        <w:br/>
        <w:t>3. Re-Enrollment: Teens may re-register if space allows. If the program is full, they will be placed on the waitlist and notified when a spot opens.</w:t>
      </w:r>
      <w:r w:rsidRPr="006A7E77">
        <w:rPr>
          <w:rFonts w:ascii="Times New Roman" w:hAnsi="Times New Roman" w:cs="Times New Roman"/>
        </w:rPr>
        <w:br/>
      </w:r>
      <w:r w:rsidRPr="006A7E77">
        <w:rPr>
          <w:rFonts w:ascii="Times New Roman" w:hAnsi="Times New Roman" w:cs="Times New Roman"/>
        </w:rPr>
        <w:br/>
      </w:r>
      <w:r w:rsidRPr="00470AE3">
        <w:rPr>
          <w:rFonts w:ascii="Times New Roman" w:hAnsi="Times New Roman" w:cs="Times New Roman"/>
          <w:b/>
          <w:bCs/>
        </w:rPr>
        <w:t>One-Time Events &amp; Trips</w:t>
      </w:r>
      <w:r w:rsidRPr="006A7E77">
        <w:rPr>
          <w:rFonts w:ascii="Times New Roman" w:hAnsi="Times New Roman" w:cs="Times New Roman"/>
        </w:rPr>
        <w:br/>
      </w:r>
      <w:r w:rsidR="00BB06D4" w:rsidRPr="00BB06D4">
        <w:t>These experiences are limited and valuable. To ensure spots are used by those who plan to attend:</w:t>
      </w:r>
    </w:p>
    <w:p w14:paraId="020E69A3" w14:textId="77777777" w:rsidR="00BB06D4" w:rsidRPr="00BB06D4" w:rsidRDefault="00BB06D4" w:rsidP="00BB06D4">
      <w:pPr>
        <w:numPr>
          <w:ilvl w:val="0"/>
          <w:numId w:val="12"/>
        </w:numPr>
        <w:spacing w:after="0"/>
        <w:rPr>
          <w:rFonts w:ascii="Times New Roman" w:hAnsi="Times New Roman" w:cs="Times New Roman"/>
        </w:rPr>
      </w:pPr>
      <w:r w:rsidRPr="00BB06D4">
        <w:rPr>
          <w:rFonts w:ascii="Times New Roman" w:hAnsi="Times New Roman" w:cs="Times New Roman"/>
        </w:rPr>
        <w:t xml:space="preserve">A confirmation email will be sent at registration (via </w:t>
      </w:r>
      <w:proofErr w:type="spellStart"/>
      <w:r w:rsidRPr="00BB06D4">
        <w:rPr>
          <w:rFonts w:ascii="Times New Roman" w:hAnsi="Times New Roman" w:cs="Times New Roman"/>
        </w:rPr>
        <w:t>MyRec</w:t>
      </w:r>
      <w:proofErr w:type="spellEnd"/>
      <w:r w:rsidRPr="00BB06D4">
        <w:rPr>
          <w:rFonts w:ascii="Times New Roman" w:hAnsi="Times New Roman" w:cs="Times New Roman"/>
        </w:rPr>
        <w:t>).</w:t>
      </w:r>
    </w:p>
    <w:p w14:paraId="7DF74982" w14:textId="77777777" w:rsidR="00BB06D4" w:rsidRPr="00BB06D4" w:rsidRDefault="00BB06D4" w:rsidP="00BB06D4">
      <w:pPr>
        <w:numPr>
          <w:ilvl w:val="0"/>
          <w:numId w:val="12"/>
        </w:numPr>
        <w:spacing w:after="0"/>
        <w:rPr>
          <w:rFonts w:ascii="Times New Roman" w:hAnsi="Times New Roman" w:cs="Times New Roman"/>
        </w:rPr>
      </w:pPr>
      <w:r w:rsidRPr="00BB06D4">
        <w:rPr>
          <w:rFonts w:ascii="Times New Roman" w:hAnsi="Times New Roman" w:cs="Times New Roman"/>
        </w:rPr>
        <w:t>A pre-trip email will follow with important details.</w:t>
      </w:r>
    </w:p>
    <w:p w14:paraId="12CC0262" w14:textId="77777777" w:rsidR="00BB06D4" w:rsidRDefault="00BB06D4" w:rsidP="00BB06D4">
      <w:pPr>
        <w:numPr>
          <w:ilvl w:val="0"/>
          <w:numId w:val="12"/>
        </w:numPr>
        <w:spacing w:after="0"/>
        <w:rPr>
          <w:rFonts w:ascii="Times New Roman" w:hAnsi="Times New Roman" w:cs="Times New Roman"/>
        </w:rPr>
      </w:pPr>
      <w:r w:rsidRPr="00BB06D4">
        <w:rPr>
          <w:rFonts w:ascii="Times New Roman" w:hAnsi="Times New Roman" w:cs="Times New Roman"/>
        </w:rPr>
        <w:t>A reminder email will be sent the week of the event.</w:t>
      </w:r>
    </w:p>
    <w:p w14:paraId="203030CC" w14:textId="77777777" w:rsidR="00BB06D4" w:rsidRDefault="00BB06D4" w:rsidP="00BB06D4">
      <w:pPr>
        <w:numPr>
          <w:ilvl w:val="0"/>
          <w:numId w:val="12"/>
        </w:numPr>
        <w:spacing w:after="0"/>
        <w:rPr>
          <w:rFonts w:ascii="Times New Roman" w:hAnsi="Times New Roman" w:cs="Times New Roman"/>
        </w:rPr>
      </w:pPr>
    </w:p>
    <w:p w14:paraId="4A175427" w14:textId="7C044643" w:rsidR="00BB06D4" w:rsidRDefault="00BB06D4" w:rsidP="00BB06D4">
      <w:pPr>
        <w:spacing w:after="0"/>
        <w:rPr>
          <w:rFonts w:ascii="Times New Roman" w:hAnsi="Times New Roman" w:cs="Times New Roman"/>
        </w:rPr>
      </w:pPr>
      <w:r w:rsidRPr="00470AE3">
        <w:rPr>
          <w:rFonts w:ascii="Times New Roman" w:hAnsi="Times New Roman" w:cs="Times New Roman"/>
          <w:b/>
          <w:bCs/>
        </w:rPr>
        <w:t>On the Day of the Trip:</w:t>
      </w:r>
    </w:p>
    <w:p w14:paraId="77DB57D7" w14:textId="77777777" w:rsidR="00BB06D4" w:rsidRDefault="00BB06D4" w:rsidP="00BB06D4">
      <w:pPr>
        <w:numPr>
          <w:ilvl w:val="0"/>
          <w:numId w:val="12"/>
        </w:numPr>
        <w:spacing w:after="0"/>
        <w:rPr>
          <w:rFonts w:ascii="Times New Roman" w:hAnsi="Times New Roman" w:cs="Times New Roman"/>
        </w:rPr>
      </w:pPr>
      <w:r w:rsidRPr="00BB06D4">
        <w:rPr>
          <w:rFonts w:ascii="Times New Roman" w:hAnsi="Times New Roman" w:cs="Times New Roman"/>
        </w:rPr>
        <w:t xml:space="preserve">Transportation will leave </w:t>
      </w:r>
      <w:r>
        <w:rPr>
          <w:rFonts w:ascii="Times New Roman" w:hAnsi="Times New Roman" w:cs="Times New Roman"/>
        </w:rPr>
        <w:t xml:space="preserve">no later than </w:t>
      </w:r>
      <w:r w:rsidRPr="00BB06D4">
        <w:rPr>
          <w:rFonts w:ascii="Times New Roman" w:hAnsi="Times New Roman" w:cs="Times New Roman"/>
        </w:rPr>
        <w:t>15 minutes after the posted tim</w:t>
      </w:r>
      <w:r w:rsidRPr="00BB06D4">
        <w:rPr>
          <w:rFonts w:ascii="Times New Roman" w:hAnsi="Times New Roman" w:cs="Times New Roman"/>
        </w:rPr>
        <w:t>e</w:t>
      </w:r>
    </w:p>
    <w:p w14:paraId="5F6B7EC0" w14:textId="440DFF29" w:rsidR="00F90C22" w:rsidRPr="00BB06D4" w:rsidRDefault="00BB06D4" w:rsidP="00BB06D4">
      <w:pPr>
        <w:numPr>
          <w:ilvl w:val="0"/>
          <w:numId w:val="12"/>
        </w:numPr>
        <w:spacing w:after="0"/>
        <w:rPr>
          <w:rFonts w:ascii="Times New Roman" w:hAnsi="Times New Roman" w:cs="Times New Roman"/>
        </w:rPr>
      </w:pPr>
      <w:r w:rsidRPr="00BB06D4">
        <w:rPr>
          <w:rFonts w:ascii="Times New Roman" w:hAnsi="Times New Roman" w:cs="Times New Roman"/>
        </w:rPr>
        <w:t xml:space="preserve">If a teen misses the trip and no parent/guardian contacts the coordinator: </w:t>
      </w:r>
      <w:r w:rsidRPr="00BB06D4">
        <w:rPr>
          <w:rFonts w:ascii="Times New Roman" w:hAnsi="Times New Roman" w:cs="Times New Roman"/>
          <w:b/>
          <w:bCs/>
        </w:rPr>
        <w:t xml:space="preserve">They will not be eligible to </w:t>
      </w:r>
      <w:proofErr w:type="gramStart"/>
      <w:r w:rsidRPr="00BB06D4">
        <w:rPr>
          <w:rFonts w:ascii="Times New Roman" w:hAnsi="Times New Roman" w:cs="Times New Roman"/>
          <w:b/>
          <w:bCs/>
        </w:rPr>
        <w:t>register</w:t>
      </w:r>
      <w:proofErr w:type="gramEnd"/>
      <w:r w:rsidRPr="00BB06D4">
        <w:rPr>
          <w:rFonts w:ascii="Times New Roman" w:hAnsi="Times New Roman" w:cs="Times New Roman"/>
          <w:b/>
          <w:bCs/>
        </w:rPr>
        <w:t xml:space="preserve"> the next one-time trip or special event</w:t>
      </w:r>
    </w:p>
    <w:p w14:paraId="45781C21" w14:textId="77777777" w:rsidR="00404CD2" w:rsidRPr="006A7E77" w:rsidRDefault="00404CD2" w:rsidP="00404CD2">
      <w:pPr>
        <w:pStyle w:val="Heading1"/>
        <w:rPr>
          <w:rFonts w:ascii="Times New Roman" w:hAnsi="Times New Roman" w:cs="Times New Roman"/>
        </w:rPr>
      </w:pPr>
      <w:r w:rsidRPr="006A7E77">
        <w:rPr>
          <w:rFonts w:ascii="Times New Roman" w:hAnsi="Times New Roman" w:cs="Times New Roman"/>
        </w:rPr>
        <w:t>Open Gym Policy</w:t>
      </w:r>
    </w:p>
    <w:p w14:paraId="2BDBEF70" w14:textId="3C9EC1F2" w:rsidR="00404CD2" w:rsidRDefault="00404CD2" w:rsidP="00404CD2">
      <w:pPr>
        <w:spacing w:after="0"/>
        <w:rPr>
          <w:rFonts w:ascii="Times New Roman" w:hAnsi="Times New Roman" w:cs="Times New Roman"/>
        </w:rPr>
      </w:pPr>
      <w:r w:rsidRPr="006A7E77">
        <w:rPr>
          <w:rFonts w:ascii="Times New Roman" w:hAnsi="Times New Roman" w:cs="Times New Roman"/>
        </w:rPr>
        <w:br/>
      </w:r>
      <w:r w:rsidRPr="00470AE3">
        <w:rPr>
          <w:rFonts w:ascii="Times New Roman" w:hAnsi="Times New Roman" w:cs="Times New Roman"/>
          <w:b/>
          <w:bCs/>
        </w:rPr>
        <w:t>Open Gym is one of our most popular programs. To ensure safety:</w:t>
      </w:r>
      <w:r w:rsidRPr="006A7E77">
        <w:rPr>
          <w:rFonts w:ascii="Times New Roman" w:hAnsi="Times New Roman" w:cs="Times New Roman"/>
        </w:rPr>
        <w:br/>
        <w:t xml:space="preserve">- Capacity is limited to 40 teens per </w:t>
      </w:r>
      <w:r>
        <w:rPr>
          <w:rFonts w:ascii="Times New Roman" w:hAnsi="Times New Roman" w:cs="Times New Roman"/>
        </w:rPr>
        <w:t>week</w:t>
      </w:r>
      <w:r w:rsidRPr="006A7E77">
        <w:rPr>
          <w:rFonts w:ascii="Times New Roman" w:hAnsi="Times New Roman" w:cs="Times New Roman"/>
        </w:rPr>
        <w:br/>
        <w:t>- Teens must be registered for drop-in participation OR pre-register for the session</w:t>
      </w:r>
      <w:r w:rsidRPr="006A7E77">
        <w:rPr>
          <w:rFonts w:ascii="Times New Roman" w:hAnsi="Times New Roman" w:cs="Times New Roman"/>
        </w:rPr>
        <w:br/>
        <w:t>- Teens who arrive unregistered will not be allowed to enter</w:t>
      </w:r>
    </w:p>
    <w:p w14:paraId="39EA7759" w14:textId="77777777" w:rsidR="00F90C22" w:rsidRPr="006A7E77" w:rsidRDefault="0085072A" w:rsidP="00BB06D4">
      <w:pPr>
        <w:pStyle w:val="Heading1"/>
        <w:rPr>
          <w:rFonts w:ascii="Times New Roman" w:hAnsi="Times New Roman" w:cs="Times New Roman"/>
        </w:rPr>
      </w:pPr>
      <w:r w:rsidRPr="006A7E77">
        <w:rPr>
          <w:rFonts w:ascii="Times New Roman" w:hAnsi="Times New Roman" w:cs="Times New Roman"/>
        </w:rPr>
        <w:t>Vendor Program Policy</w:t>
      </w:r>
    </w:p>
    <w:p w14:paraId="14176AB9" w14:textId="501FC68D" w:rsidR="00470AE3" w:rsidRDefault="0085072A" w:rsidP="00BB06D4">
      <w:pPr>
        <w:spacing w:after="0"/>
        <w:rPr>
          <w:rFonts w:ascii="Times New Roman" w:hAnsi="Times New Roman" w:cs="Times New Roman"/>
        </w:rPr>
      </w:pPr>
      <w:r w:rsidRPr="006A7E77">
        <w:rPr>
          <w:rFonts w:ascii="Times New Roman" w:hAnsi="Times New Roman" w:cs="Times New Roman"/>
        </w:rPr>
        <w:br/>
        <w:t>We partner with over 30 local organizations to provide unique enrichment programs. While these are free to families, our department pays for them regardless of attendance.</w:t>
      </w:r>
      <w:r w:rsidR="00BB06D4">
        <w:rPr>
          <w:rFonts w:ascii="Times New Roman" w:hAnsi="Times New Roman" w:cs="Times New Roman"/>
        </w:rPr>
        <w:t xml:space="preserve"> Certain vendor programs will include their own registration policy which can be found during registration under the “questions” section.</w:t>
      </w:r>
      <w:r w:rsidRPr="006A7E77">
        <w:rPr>
          <w:rFonts w:ascii="Times New Roman" w:hAnsi="Times New Roman" w:cs="Times New Roman"/>
        </w:rPr>
        <w:br/>
      </w:r>
      <w:r w:rsidRPr="006A7E77">
        <w:rPr>
          <w:rFonts w:ascii="Times New Roman" w:hAnsi="Times New Roman" w:cs="Times New Roman"/>
        </w:rPr>
        <w:br/>
      </w:r>
      <w:r w:rsidRPr="006A7E77">
        <w:rPr>
          <w:rFonts w:ascii="Times New Roman" w:hAnsi="Times New Roman" w:cs="Times New Roman"/>
        </w:rPr>
        <w:lastRenderedPageBreak/>
        <w:t>Past partners include</w:t>
      </w:r>
      <w:r w:rsidR="00BB06D4">
        <w:rPr>
          <w:rFonts w:ascii="Times New Roman" w:hAnsi="Times New Roman" w:cs="Times New Roman"/>
        </w:rPr>
        <w:t>, but are not limited to</w:t>
      </w:r>
      <w:r w:rsidRPr="006A7E77">
        <w:rPr>
          <w:rFonts w:ascii="Times New Roman" w:hAnsi="Times New Roman" w:cs="Times New Roman"/>
        </w:rPr>
        <w:t>:</w:t>
      </w:r>
      <w:r w:rsidRPr="006A7E77">
        <w:rPr>
          <w:rFonts w:ascii="Times New Roman" w:hAnsi="Times New Roman" w:cs="Times New Roman"/>
        </w:rPr>
        <w:br/>
        <w:t>- Volo Kids Foundation</w:t>
      </w:r>
      <w:r w:rsidRPr="006A7E77">
        <w:rPr>
          <w:rFonts w:ascii="Times New Roman" w:hAnsi="Times New Roman" w:cs="Times New Roman"/>
        </w:rPr>
        <w:br/>
        <w:t>- YogaSix</w:t>
      </w:r>
      <w:r w:rsidRPr="006A7E77">
        <w:rPr>
          <w:rFonts w:ascii="Times New Roman" w:hAnsi="Times New Roman" w:cs="Times New Roman"/>
        </w:rPr>
        <w:br/>
        <w:t>- Rumble Boxing</w:t>
      </w:r>
      <w:r w:rsidRPr="006A7E77">
        <w:rPr>
          <w:rFonts w:ascii="Times New Roman" w:hAnsi="Times New Roman" w:cs="Times New Roman"/>
        </w:rPr>
        <w:br/>
        <w:t>- Girls LEAP</w:t>
      </w:r>
      <w:r w:rsidRPr="006A7E77">
        <w:rPr>
          <w:rFonts w:ascii="Times New Roman" w:hAnsi="Times New Roman" w:cs="Times New Roman"/>
        </w:rPr>
        <w:br/>
        <w:t>- Sacco Bowling</w:t>
      </w:r>
      <w:r w:rsidRPr="006A7E77">
        <w:rPr>
          <w:rFonts w:ascii="Times New Roman" w:hAnsi="Times New Roman" w:cs="Times New Roman"/>
        </w:rPr>
        <w:br/>
        <w:t>- McIntyre Ski Area</w:t>
      </w:r>
      <w:r w:rsidRPr="006A7E77">
        <w:rPr>
          <w:rFonts w:ascii="Times New Roman" w:hAnsi="Times New Roman" w:cs="Times New Roman"/>
        </w:rPr>
        <w:br/>
        <w:t>- Goofs Comedy Club</w:t>
      </w:r>
      <w:r w:rsidRPr="006A7E77">
        <w:rPr>
          <w:rFonts w:ascii="Times New Roman" w:hAnsi="Times New Roman" w:cs="Times New Roman"/>
        </w:rPr>
        <w:br/>
        <w:t>- Move Different</w:t>
      </w:r>
      <w:r w:rsidRPr="006A7E77">
        <w:rPr>
          <w:rFonts w:ascii="Times New Roman" w:hAnsi="Times New Roman" w:cs="Times New Roman"/>
        </w:rPr>
        <w:br/>
        <w:t>- Give A Cake Bakery</w:t>
      </w:r>
      <w:r w:rsidRPr="006A7E77">
        <w:rPr>
          <w:rFonts w:ascii="Times New Roman" w:hAnsi="Times New Roman" w:cs="Times New Roman"/>
        </w:rPr>
        <w:br/>
      </w:r>
      <w:r w:rsidRPr="006A7E77">
        <w:rPr>
          <w:rFonts w:ascii="Times New Roman" w:hAnsi="Times New Roman" w:cs="Times New Roman"/>
        </w:rPr>
        <w:br/>
      </w:r>
      <w:r w:rsidRPr="00470AE3">
        <w:rPr>
          <w:rFonts w:ascii="Times New Roman" w:hAnsi="Times New Roman" w:cs="Times New Roman"/>
          <w:b/>
          <w:bCs/>
        </w:rPr>
        <w:t>Vendor Program Attendance Requirements</w:t>
      </w:r>
      <w:r w:rsidRPr="006A7E77">
        <w:rPr>
          <w:rFonts w:ascii="Times New Roman" w:hAnsi="Times New Roman" w:cs="Times New Roman"/>
        </w:rPr>
        <w:br/>
      </w:r>
      <w:r w:rsidRPr="00470AE3">
        <w:rPr>
          <w:rFonts w:ascii="Times New Roman" w:hAnsi="Times New Roman" w:cs="Times New Roman"/>
          <w:b/>
          <w:bCs/>
        </w:rPr>
        <w:t>One-time events</w:t>
      </w:r>
      <w:r w:rsidRPr="006A7E77">
        <w:rPr>
          <w:rFonts w:ascii="Times New Roman" w:hAnsi="Times New Roman" w:cs="Times New Roman"/>
        </w:rPr>
        <w:t xml:space="preserve"> </w:t>
      </w:r>
    </w:p>
    <w:p w14:paraId="31FA290F" w14:textId="77777777" w:rsidR="00470AE3" w:rsidRDefault="00470AE3" w:rsidP="00BB06D4">
      <w:pPr>
        <w:spacing w:after="0"/>
        <w:rPr>
          <w:rFonts w:ascii="Times New Roman" w:hAnsi="Times New Roman" w:cs="Times New Roman"/>
        </w:rPr>
      </w:pPr>
      <w:r>
        <w:rPr>
          <w:rFonts w:ascii="Times New Roman" w:hAnsi="Times New Roman" w:cs="Times New Roman"/>
        </w:rPr>
        <w:t>M</w:t>
      </w:r>
      <w:r w:rsidR="0085072A" w:rsidRPr="006A7E77">
        <w:rPr>
          <w:rFonts w:ascii="Times New Roman" w:hAnsi="Times New Roman" w:cs="Times New Roman"/>
        </w:rPr>
        <w:t>ust have at least 50% of registration capacity to run</w:t>
      </w:r>
      <w:r w:rsidR="0085072A" w:rsidRPr="006A7E77">
        <w:rPr>
          <w:rFonts w:ascii="Times New Roman" w:hAnsi="Times New Roman" w:cs="Times New Roman"/>
        </w:rPr>
        <w:br/>
        <w:t xml:space="preserve">If less than 10% of registered teens attend, the next </w:t>
      </w:r>
      <w:r>
        <w:rPr>
          <w:rFonts w:ascii="Times New Roman" w:hAnsi="Times New Roman" w:cs="Times New Roman"/>
        </w:rPr>
        <w:t>event session</w:t>
      </w:r>
      <w:r w:rsidR="0085072A" w:rsidRPr="006A7E77">
        <w:rPr>
          <w:rFonts w:ascii="Times New Roman" w:hAnsi="Times New Roman" w:cs="Times New Roman"/>
        </w:rPr>
        <w:t xml:space="preserve"> will be cancelled</w:t>
      </w:r>
      <w:r w:rsidR="0085072A" w:rsidRPr="006A7E77">
        <w:rPr>
          <w:rFonts w:ascii="Times New Roman" w:hAnsi="Times New Roman" w:cs="Times New Roman"/>
        </w:rPr>
        <w:br/>
      </w:r>
    </w:p>
    <w:p w14:paraId="0FC3698F" w14:textId="35D11AB4" w:rsidR="00470AE3" w:rsidRPr="00470AE3" w:rsidRDefault="0085072A" w:rsidP="00BB06D4">
      <w:pPr>
        <w:spacing w:after="0"/>
        <w:rPr>
          <w:rFonts w:ascii="Times New Roman" w:hAnsi="Times New Roman" w:cs="Times New Roman"/>
          <w:b/>
          <w:bCs/>
        </w:rPr>
      </w:pPr>
      <w:r w:rsidRPr="00470AE3">
        <w:rPr>
          <w:rFonts w:ascii="Times New Roman" w:hAnsi="Times New Roman" w:cs="Times New Roman"/>
          <w:b/>
          <w:bCs/>
        </w:rPr>
        <w:t xml:space="preserve">6-week series </w:t>
      </w:r>
    </w:p>
    <w:p w14:paraId="72F164E0" w14:textId="5D49404B" w:rsidR="00F90C22" w:rsidRPr="006A7E77" w:rsidRDefault="00470AE3" w:rsidP="00BB06D4">
      <w:pPr>
        <w:spacing w:after="0"/>
        <w:rPr>
          <w:rFonts w:ascii="Times New Roman" w:hAnsi="Times New Roman" w:cs="Times New Roman"/>
        </w:rPr>
      </w:pPr>
      <w:r>
        <w:rPr>
          <w:rFonts w:ascii="Times New Roman" w:hAnsi="Times New Roman" w:cs="Times New Roman"/>
        </w:rPr>
        <w:t>Mu</w:t>
      </w:r>
      <w:r w:rsidR="0085072A" w:rsidRPr="006A7E77">
        <w:rPr>
          <w:rFonts w:ascii="Times New Roman" w:hAnsi="Times New Roman" w:cs="Times New Roman"/>
        </w:rPr>
        <w:t xml:space="preserve">st reach 50% enrollment to </w:t>
      </w:r>
      <w:r>
        <w:rPr>
          <w:rFonts w:ascii="Times New Roman" w:hAnsi="Times New Roman" w:cs="Times New Roman"/>
        </w:rPr>
        <w:t>host the program</w:t>
      </w:r>
      <w:r w:rsidR="0085072A" w:rsidRPr="006A7E77">
        <w:rPr>
          <w:rFonts w:ascii="Times New Roman" w:hAnsi="Times New Roman" w:cs="Times New Roman"/>
        </w:rPr>
        <w:br/>
        <w:t>If a program reaches 90% capacity, we will enforce the weekly attendance policy listed above</w:t>
      </w:r>
      <w:r w:rsidR="0085072A" w:rsidRPr="006A7E77">
        <w:rPr>
          <w:rFonts w:ascii="Times New Roman" w:hAnsi="Times New Roman" w:cs="Times New Roman"/>
        </w:rPr>
        <w:br/>
      </w:r>
    </w:p>
    <w:p w14:paraId="1BD7E4D2" w14:textId="77777777" w:rsidR="00BB06D4" w:rsidRDefault="00BB06D4" w:rsidP="00BB06D4">
      <w:pPr>
        <w:spacing w:after="0"/>
        <w:rPr>
          <w:rFonts w:ascii="Times New Roman" w:hAnsi="Times New Roman" w:cs="Times New Roman"/>
        </w:rPr>
      </w:pPr>
    </w:p>
    <w:p w14:paraId="66567DE3" w14:textId="77777777" w:rsidR="00BB06D4" w:rsidRDefault="00BB06D4" w:rsidP="00BB06D4">
      <w:pPr>
        <w:spacing w:after="0"/>
        <w:rPr>
          <w:rFonts w:ascii="Times New Roman" w:hAnsi="Times New Roman" w:cs="Times New Roman"/>
        </w:rPr>
      </w:pPr>
    </w:p>
    <w:p w14:paraId="6B719CE5" w14:textId="77777777" w:rsidR="00BB06D4" w:rsidRDefault="00BB06D4" w:rsidP="00BB06D4">
      <w:pPr>
        <w:spacing w:after="0"/>
        <w:rPr>
          <w:rFonts w:ascii="Times New Roman" w:hAnsi="Times New Roman" w:cs="Times New Roman"/>
        </w:rPr>
      </w:pPr>
    </w:p>
    <w:p w14:paraId="21DA1BA1" w14:textId="77777777" w:rsidR="00BB06D4" w:rsidRDefault="00BB06D4" w:rsidP="00BB06D4">
      <w:pPr>
        <w:spacing w:after="0"/>
        <w:rPr>
          <w:rFonts w:ascii="Times New Roman" w:hAnsi="Times New Roman" w:cs="Times New Roman"/>
        </w:rPr>
      </w:pPr>
    </w:p>
    <w:p w14:paraId="31E6EECE" w14:textId="77777777" w:rsidR="00BB06D4" w:rsidRDefault="00BB06D4" w:rsidP="00BB06D4">
      <w:pPr>
        <w:spacing w:after="0"/>
        <w:rPr>
          <w:rFonts w:ascii="Times New Roman" w:hAnsi="Times New Roman" w:cs="Times New Roman"/>
        </w:rPr>
      </w:pPr>
    </w:p>
    <w:p w14:paraId="33E125B9" w14:textId="77777777" w:rsidR="00BB06D4" w:rsidRDefault="00BB06D4" w:rsidP="00BB06D4">
      <w:pPr>
        <w:spacing w:after="0"/>
        <w:rPr>
          <w:rFonts w:ascii="Times New Roman" w:hAnsi="Times New Roman" w:cs="Times New Roman"/>
        </w:rPr>
      </w:pPr>
    </w:p>
    <w:p w14:paraId="098AA204" w14:textId="77777777" w:rsidR="00BB06D4" w:rsidRDefault="00BB06D4" w:rsidP="00BB06D4">
      <w:pPr>
        <w:spacing w:after="0"/>
        <w:rPr>
          <w:rFonts w:ascii="Times New Roman" w:hAnsi="Times New Roman" w:cs="Times New Roman"/>
        </w:rPr>
      </w:pPr>
    </w:p>
    <w:p w14:paraId="1CD7749C" w14:textId="77777777" w:rsidR="00BB06D4" w:rsidRDefault="00BB06D4" w:rsidP="00BB06D4">
      <w:pPr>
        <w:spacing w:after="0"/>
        <w:rPr>
          <w:rFonts w:ascii="Times New Roman" w:hAnsi="Times New Roman" w:cs="Times New Roman"/>
        </w:rPr>
      </w:pPr>
    </w:p>
    <w:p w14:paraId="17EA8DD4" w14:textId="77777777" w:rsidR="00BB06D4" w:rsidRDefault="00BB06D4" w:rsidP="00BB06D4">
      <w:pPr>
        <w:spacing w:after="0"/>
        <w:rPr>
          <w:rFonts w:ascii="Times New Roman" w:hAnsi="Times New Roman" w:cs="Times New Roman"/>
        </w:rPr>
      </w:pPr>
    </w:p>
    <w:p w14:paraId="38BD9BEB" w14:textId="77777777" w:rsidR="00BB06D4" w:rsidRDefault="00BB06D4" w:rsidP="00BB06D4">
      <w:pPr>
        <w:spacing w:after="0"/>
        <w:rPr>
          <w:rFonts w:ascii="Times New Roman" w:hAnsi="Times New Roman" w:cs="Times New Roman"/>
        </w:rPr>
      </w:pPr>
    </w:p>
    <w:p w14:paraId="4CAF1A28" w14:textId="77777777" w:rsidR="00BB06D4" w:rsidRDefault="00BB06D4" w:rsidP="00BB06D4">
      <w:pPr>
        <w:spacing w:after="0"/>
        <w:rPr>
          <w:rFonts w:ascii="Times New Roman" w:hAnsi="Times New Roman" w:cs="Times New Roman"/>
        </w:rPr>
      </w:pPr>
    </w:p>
    <w:p w14:paraId="211AF461" w14:textId="77777777" w:rsidR="00BB06D4" w:rsidRDefault="00BB06D4" w:rsidP="00BB06D4">
      <w:pPr>
        <w:spacing w:after="0"/>
        <w:rPr>
          <w:rFonts w:ascii="Times New Roman" w:hAnsi="Times New Roman" w:cs="Times New Roman"/>
        </w:rPr>
      </w:pPr>
    </w:p>
    <w:p w14:paraId="746722EB" w14:textId="77777777" w:rsidR="00BB06D4" w:rsidRDefault="00BB06D4" w:rsidP="00BB06D4">
      <w:pPr>
        <w:spacing w:after="0"/>
        <w:rPr>
          <w:rFonts w:ascii="Times New Roman" w:hAnsi="Times New Roman" w:cs="Times New Roman"/>
        </w:rPr>
      </w:pPr>
    </w:p>
    <w:p w14:paraId="09AE141F" w14:textId="77777777" w:rsidR="00BB06D4" w:rsidRDefault="00BB06D4" w:rsidP="00BB06D4">
      <w:pPr>
        <w:spacing w:after="0"/>
        <w:rPr>
          <w:rFonts w:ascii="Times New Roman" w:hAnsi="Times New Roman" w:cs="Times New Roman"/>
        </w:rPr>
      </w:pPr>
    </w:p>
    <w:p w14:paraId="0CA77F77" w14:textId="77777777" w:rsidR="00BB06D4" w:rsidRDefault="00BB06D4" w:rsidP="00BB06D4">
      <w:pPr>
        <w:spacing w:after="0"/>
        <w:rPr>
          <w:rFonts w:ascii="Times New Roman" w:hAnsi="Times New Roman" w:cs="Times New Roman"/>
        </w:rPr>
      </w:pPr>
    </w:p>
    <w:p w14:paraId="59EB2B70" w14:textId="77777777" w:rsidR="00BB06D4" w:rsidRDefault="00BB06D4" w:rsidP="00BB06D4">
      <w:pPr>
        <w:spacing w:after="0"/>
        <w:rPr>
          <w:rFonts w:ascii="Times New Roman" w:hAnsi="Times New Roman" w:cs="Times New Roman"/>
        </w:rPr>
      </w:pPr>
    </w:p>
    <w:p w14:paraId="29DB9821" w14:textId="77777777" w:rsidR="00BB06D4" w:rsidRDefault="00BB06D4" w:rsidP="00BB06D4">
      <w:pPr>
        <w:spacing w:after="0"/>
        <w:rPr>
          <w:rFonts w:ascii="Times New Roman" w:hAnsi="Times New Roman" w:cs="Times New Roman"/>
        </w:rPr>
      </w:pPr>
    </w:p>
    <w:p w14:paraId="75D596CF" w14:textId="77777777" w:rsidR="00BB06D4" w:rsidRDefault="00BB06D4" w:rsidP="00BB06D4">
      <w:pPr>
        <w:spacing w:after="0"/>
        <w:rPr>
          <w:rFonts w:ascii="Times New Roman" w:hAnsi="Times New Roman" w:cs="Times New Roman"/>
        </w:rPr>
      </w:pPr>
    </w:p>
    <w:p w14:paraId="22234E57" w14:textId="77777777" w:rsidR="00BB06D4" w:rsidRDefault="00BB06D4" w:rsidP="00BB06D4">
      <w:pPr>
        <w:spacing w:after="0"/>
        <w:rPr>
          <w:rFonts w:ascii="Times New Roman" w:hAnsi="Times New Roman" w:cs="Times New Roman"/>
        </w:rPr>
      </w:pPr>
    </w:p>
    <w:p w14:paraId="55CE7DE9" w14:textId="77777777" w:rsidR="00BB06D4" w:rsidRDefault="00BB06D4" w:rsidP="00BB06D4">
      <w:pPr>
        <w:spacing w:after="0"/>
        <w:rPr>
          <w:rFonts w:ascii="Times New Roman" w:hAnsi="Times New Roman" w:cs="Times New Roman"/>
        </w:rPr>
      </w:pPr>
    </w:p>
    <w:p w14:paraId="2ACEF39F" w14:textId="77777777" w:rsidR="00BB06D4" w:rsidRDefault="00BB06D4" w:rsidP="00BB06D4">
      <w:pPr>
        <w:spacing w:after="0"/>
        <w:rPr>
          <w:rFonts w:ascii="Times New Roman" w:hAnsi="Times New Roman" w:cs="Times New Roman"/>
        </w:rPr>
      </w:pPr>
    </w:p>
    <w:p w14:paraId="349E3543" w14:textId="77777777" w:rsidR="00BB06D4" w:rsidRPr="006A7E77" w:rsidRDefault="00BB06D4" w:rsidP="00BB06D4">
      <w:pPr>
        <w:spacing w:after="0"/>
        <w:rPr>
          <w:rFonts w:ascii="Times New Roman" w:hAnsi="Times New Roman" w:cs="Times New Roman"/>
        </w:rPr>
      </w:pPr>
    </w:p>
    <w:p w14:paraId="00DE222C" w14:textId="77777777" w:rsidR="00F90C22" w:rsidRPr="006A7E77" w:rsidRDefault="0085072A" w:rsidP="00BB06D4">
      <w:pPr>
        <w:pStyle w:val="Heading1"/>
        <w:rPr>
          <w:rFonts w:ascii="Times New Roman" w:hAnsi="Times New Roman" w:cs="Times New Roman"/>
        </w:rPr>
      </w:pPr>
      <w:r w:rsidRPr="006A7E77">
        <w:rPr>
          <w:rFonts w:ascii="Times New Roman" w:hAnsi="Times New Roman" w:cs="Times New Roman"/>
        </w:rPr>
        <w:lastRenderedPageBreak/>
        <w:t>Behavior &amp; Conduct</w:t>
      </w:r>
    </w:p>
    <w:p w14:paraId="64D1AA8E" w14:textId="25450F0E" w:rsidR="00F90C22" w:rsidRDefault="0085072A" w:rsidP="00BB06D4">
      <w:pPr>
        <w:spacing w:after="0"/>
        <w:rPr>
          <w:rFonts w:ascii="Times New Roman" w:hAnsi="Times New Roman" w:cs="Times New Roman"/>
        </w:rPr>
      </w:pPr>
      <w:r w:rsidRPr="006A7E77">
        <w:rPr>
          <w:rFonts w:ascii="Times New Roman" w:hAnsi="Times New Roman" w:cs="Times New Roman"/>
        </w:rPr>
        <w:br/>
        <w:t>We strive to foster a positive, inclusive, and safe environment where every teen feels welcome and valued.</w:t>
      </w:r>
      <w:r w:rsidRPr="006A7E77">
        <w:rPr>
          <w:rFonts w:ascii="Times New Roman" w:hAnsi="Times New Roman" w:cs="Times New Roman"/>
        </w:rPr>
        <w:br/>
      </w:r>
      <w:r w:rsidRPr="006A7E77">
        <w:rPr>
          <w:rFonts w:ascii="Times New Roman" w:hAnsi="Times New Roman" w:cs="Times New Roman"/>
        </w:rPr>
        <w:br/>
      </w:r>
      <w:r w:rsidRPr="00BB06D4">
        <w:rPr>
          <w:rFonts w:ascii="Times New Roman" w:hAnsi="Times New Roman" w:cs="Times New Roman"/>
          <w:b/>
          <w:bCs/>
        </w:rPr>
        <w:t>Positive Reinforcement</w:t>
      </w:r>
      <w:r w:rsidRPr="00BB06D4">
        <w:rPr>
          <w:rFonts w:ascii="Times New Roman" w:hAnsi="Times New Roman" w:cs="Times New Roman"/>
          <w:b/>
          <w:bCs/>
        </w:rPr>
        <w:br/>
      </w:r>
      <w:r w:rsidRPr="006A7E77">
        <w:rPr>
          <w:rFonts w:ascii="Times New Roman" w:hAnsi="Times New Roman" w:cs="Times New Roman"/>
        </w:rPr>
        <w:t>- Praise and shoutouts from staff and peers</w:t>
      </w:r>
      <w:r w:rsidRPr="006A7E77">
        <w:rPr>
          <w:rFonts w:ascii="Times New Roman" w:hAnsi="Times New Roman" w:cs="Times New Roman"/>
        </w:rPr>
        <w:br/>
        <w:t>- Youth of the Week/Month recognition</w:t>
      </w:r>
      <w:r w:rsidRPr="006A7E77">
        <w:rPr>
          <w:rFonts w:ascii="Times New Roman" w:hAnsi="Times New Roman" w:cs="Times New Roman"/>
        </w:rPr>
        <w:br/>
        <w:t>- Prizes, certificates, and special activity access</w:t>
      </w:r>
      <w:r w:rsidRPr="006A7E77">
        <w:rPr>
          <w:rFonts w:ascii="Times New Roman" w:hAnsi="Times New Roman" w:cs="Times New Roman"/>
        </w:rPr>
        <w:br/>
        <w:t>- Parent/guardian notifications for exceptional behavior</w:t>
      </w:r>
      <w:r w:rsidRPr="006A7E77">
        <w:rPr>
          <w:rFonts w:ascii="Times New Roman" w:hAnsi="Times New Roman" w:cs="Times New Roman"/>
        </w:rPr>
        <w:br/>
      </w:r>
      <w:r w:rsidRPr="006A7E77">
        <w:rPr>
          <w:rFonts w:ascii="Times New Roman" w:hAnsi="Times New Roman" w:cs="Times New Roman"/>
        </w:rPr>
        <w:br/>
      </w:r>
      <w:r w:rsidRPr="00BB06D4">
        <w:rPr>
          <w:rFonts w:ascii="Times New Roman" w:hAnsi="Times New Roman" w:cs="Times New Roman"/>
          <w:b/>
          <w:bCs/>
        </w:rPr>
        <w:t>Examples of Positive Behavior</w:t>
      </w:r>
      <w:r w:rsidRPr="006A7E77">
        <w:rPr>
          <w:rFonts w:ascii="Times New Roman" w:hAnsi="Times New Roman" w:cs="Times New Roman"/>
        </w:rPr>
        <w:br/>
        <w:t>- Respecting staff and peers</w:t>
      </w:r>
      <w:r w:rsidRPr="006A7E77">
        <w:rPr>
          <w:rFonts w:ascii="Times New Roman" w:hAnsi="Times New Roman" w:cs="Times New Roman"/>
        </w:rPr>
        <w:br/>
        <w:t>- Active participation and effort</w:t>
      </w:r>
      <w:r w:rsidRPr="006A7E77">
        <w:rPr>
          <w:rFonts w:ascii="Times New Roman" w:hAnsi="Times New Roman" w:cs="Times New Roman"/>
        </w:rPr>
        <w:br/>
        <w:t>- Helping others and being inclusive</w:t>
      </w:r>
      <w:r w:rsidRPr="006A7E77">
        <w:rPr>
          <w:rFonts w:ascii="Times New Roman" w:hAnsi="Times New Roman" w:cs="Times New Roman"/>
        </w:rPr>
        <w:br/>
        <w:t>- Demonstrating leadership and sportsmanship</w:t>
      </w:r>
      <w:r w:rsidRPr="006A7E77">
        <w:rPr>
          <w:rFonts w:ascii="Times New Roman" w:hAnsi="Times New Roman" w:cs="Times New Roman"/>
        </w:rPr>
        <w:br/>
      </w:r>
      <w:r w:rsidRPr="006A7E77">
        <w:rPr>
          <w:rFonts w:ascii="Times New Roman" w:hAnsi="Times New Roman" w:cs="Times New Roman"/>
        </w:rPr>
        <w:br/>
      </w:r>
      <w:r w:rsidRPr="00BB06D4">
        <w:rPr>
          <w:rFonts w:ascii="Times New Roman" w:hAnsi="Times New Roman" w:cs="Times New Roman"/>
          <w:b/>
          <w:bCs/>
        </w:rPr>
        <w:t>Prohibited Behaviors</w:t>
      </w:r>
      <w:r w:rsidRPr="00BB06D4">
        <w:rPr>
          <w:rFonts w:ascii="Times New Roman" w:hAnsi="Times New Roman" w:cs="Times New Roman"/>
          <w:b/>
          <w:bCs/>
        </w:rPr>
        <w:br/>
      </w:r>
      <w:r w:rsidRPr="006A7E77">
        <w:rPr>
          <w:rFonts w:ascii="Times New Roman" w:hAnsi="Times New Roman" w:cs="Times New Roman"/>
        </w:rPr>
        <w:t>1. Profanity or hate speech</w:t>
      </w:r>
      <w:r w:rsidRPr="006A7E77">
        <w:rPr>
          <w:rFonts w:ascii="Times New Roman" w:hAnsi="Times New Roman" w:cs="Times New Roman"/>
        </w:rPr>
        <w:br/>
        <w:t>2. Physical aggression or fighting (One Strike Policy)</w:t>
      </w:r>
      <w:r w:rsidRPr="006A7E77">
        <w:rPr>
          <w:rFonts w:ascii="Times New Roman" w:hAnsi="Times New Roman" w:cs="Times New Roman"/>
        </w:rPr>
        <w:br/>
        <w:t>3. Bullying (including online or outside program hours)</w:t>
      </w:r>
      <w:r w:rsidRPr="006A7E77">
        <w:rPr>
          <w:rFonts w:ascii="Times New Roman" w:hAnsi="Times New Roman" w:cs="Times New Roman"/>
        </w:rPr>
        <w:br/>
        <w:t>4. Vandalism or destruction of property</w:t>
      </w:r>
      <w:r w:rsidRPr="006A7E77">
        <w:rPr>
          <w:rFonts w:ascii="Times New Roman" w:hAnsi="Times New Roman" w:cs="Times New Roman"/>
        </w:rPr>
        <w:br/>
        <w:t>5. Drug, alcohol, or tobacco use/possession</w:t>
      </w:r>
      <w:r w:rsidRPr="006A7E77">
        <w:rPr>
          <w:rFonts w:ascii="Times New Roman" w:hAnsi="Times New Roman" w:cs="Times New Roman"/>
        </w:rPr>
        <w:br/>
        <w:t>6. Disrespecting staff or peers</w:t>
      </w:r>
      <w:r w:rsidRPr="006A7E77">
        <w:rPr>
          <w:rFonts w:ascii="Times New Roman" w:hAnsi="Times New Roman" w:cs="Times New Roman"/>
        </w:rPr>
        <w:br/>
        <w:t>7. Entering restricted areas</w:t>
      </w:r>
      <w:r w:rsidRPr="006A7E77">
        <w:rPr>
          <w:rFonts w:ascii="Times New Roman" w:hAnsi="Times New Roman" w:cs="Times New Roman"/>
        </w:rPr>
        <w:br/>
        <w:t>8. Unsportsmanlike conduct</w:t>
      </w:r>
      <w:r w:rsidRPr="006A7E77">
        <w:rPr>
          <w:rFonts w:ascii="Times New Roman" w:hAnsi="Times New Roman" w:cs="Times New Roman"/>
        </w:rPr>
        <w:br/>
        <w:t>9. Inappropriate or offensive clothing</w:t>
      </w:r>
      <w:r w:rsidRPr="006A7E77">
        <w:rPr>
          <w:rFonts w:ascii="Times New Roman" w:hAnsi="Times New Roman" w:cs="Times New Roman"/>
        </w:rPr>
        <w:br/>
        <w:t>10. Possession of weapons</w:t>
      </w:r>
      <w:r w:rsidRPr="006A7E77">
        <w:rPr>
          <w:rFonts w:ascii="Times New Roman" w:hAnsi="Times New Roman" w:cs="Times New Roman"/>
        </w:rPr>
        <w:br/>
        <w:t>11. Any behavior deemed unsafe by staff</w:t>
      </w:r>
      <w:r w:rsidRPr="006A7E77">
        <w:rPr>
          <w:rFonts w:ascii="Times New Roman" w:hAnsi="Times New Roman" w:cs="Times New Roman"/>
        </w:rPr>
        <w:br/>
      </w:r>
      <w:r w:rsidRPr="006A7E77">
        <w:rPr>
          <w:rFonts w:ascii="Times New Roman" w:hAnsi="Times New Roman" w:cs="Times New Roman"/>
        </w:rPr>
        <w:br/>
      </w:r>
      <w:r w:rsidRPr="00BB06D4">
        <w:rPr>
          <w:rFonts w:ascii="Times New Roman" w:hAnsi="Times New Roman" w:cs="Times New Roman"/>
          <w:b/>
          <w:bCs/>
        </w:rPr>
        <w:t>Discipline Policy</w:t>
      </w:r>
      <w:r w:rsidRPr="006A7E77">
        <w:rPr>
          <w:rFonts w:ascii="Times New Roman" w:hAnsi="Times New Roman" w:cs="Times New Roman"/>
        </w:rPr>
        <w:br/>
        <w:t>Typical progression:</w:t>
      </w:r>
      <w:r w:rsidRPr="006A7E77">
        <w:rPr>
          <w:rFonts w:ascii="Times New Roman" w:hAnsi="Times New Roman" w:cs="Times New Roman"/>
        </w:rPr>
        <w:br/>
        <w:t>1. Redirection</w:t>
      </w:r>
      <w:r w:rsidRPr="006A7E77">
        <w:rPr>
          <w:rFonts w:ascii="Times New Roman" w:hAnsi="Times New Roman" w:cs="Times New Roman"/>
        </w:rPr>
        <w:br/>
        <w:t>2. Verbal Warning</w:t>
      </w:r>
      <w:r w:rsidRPr="006A7E77">
        <w:rPr>
          <w:rFonts w:ascii="Times New Roman" w:hAnsi="Times New Roman" w:cs="Times New Roman"/>
        </w:rPr>
        <w:br/>
        <w:t>3. “Take a Break”</w:t>
      </w:r>
      <w:r w:rsidRPr="006A7E77">
        <w:rPr>
          <w:rFonts w:ascii="Times New Roman" w:hAnsi="Times New Roman" w:cs="Times New Roman"/>
        </w:rPr>
        <w:br/>
        <w:t>4. Incident Report + Parent Notification</w:t>
      </w:r>
      <w:r w:rsidRPr="006A7E77">
        <w:rPr>
          <w:rFonts w:ascii="Times New Roman" w:hAnsi="Times New Roman" w:cs="Times New Roman"/>
        </w:rPr>
        <w:br/>
      </w:r>
      <w:r w:rsidRPr="006A7E77">
        <w:rPr>
          <w:rFonts w:ascii="Times New Roman" w:hAnsi="Times New Roman" w:cs="Times New Roman"/>
        </w:rPr>
        <w:br/>
        <w:t>Immediate pickup may be required if the behavior is dangerous. Continued issues or serious incidents (e.g., physical altercations) may result in program removal.</w:t>
      </w:r>
      <w:r w:rsidRPr="006A7E77">
        <w:rPr>
          <w:rFonts w:ascii="Times New Roman" w:hAnsi="Times New Roman" w:cs="Times New Roman"/>
        </w:rPr>
        <w:br/>
      </w:r>
      <w:r w:rsidRPr="006A7E77">
        <w:rPr>
          <w:rFonts w:ascii="Times New Roman" w:hAnsi="Times New Roman" w:cs="Times New Roman"/>
        </w:rPr>
        <w:br/>
      </w:r>
      <w:r w:rsidRPr="00BB06D4">
        <w:rPr>
          <w:rFonts w:ascii="Times New Roman" w:hAnsi="Times New Roman" w:cs="Times New Roman"/>
          <w:b/>
          <w:bCs/>
        </w:rPr>
        <w:t>Physical Altercation Policy</w:t>
      </w:r>
      <w:r w:rsidRPr="006A7E77">
        <w:rPr>
          <w:rFonts w:ascii="Times New Roman" w:hAnsi="Times New Roman" w:cs="Times New Roman"/>
        </w:rPr>
        <w:br/>
        <w:t>Any teen who initiates physical violence will be:</w:t>
      </w:r>
      <w:r w:rsidRPr="006A7E77">
        <w:rPr>
          <w:rFonts w:ascii="Times New Roman" w:hAnsi="Times New Roman" w:cs="Times New Roman"/>
        </w:rPr>
        <w:br/>
        <w:t>- Sent home immediately</w:t>
      </w:r>
      <w:r w:rsidRPr="006A7E77">
        <w:rPr>
          <w:rFonts w:ascii="Times New Roman" w:hAnsi="Times New Roman" w:cs="Times New Roman"/>
        </w:rPr>
        <w:br/>
        <w:t>- Contacted via emergency contacts</w:t>
      </w:r>
      <w:r w:rsidRPr="006A7E77">
        <w:rPr>
          <w:rFonts w:ascii="Times New Roman" w:hAnsi="Times New Roman" w:cs="Times New Roman"/>
        </w:rPr>
        <w:br/>
      </w:r>
      <w:r w:rsidRPr="006A7E77">
        <w:rPr>
          <w:rFonts w:ascii="Times New Roman" w:hAnsi="Times New Roman" w:cs="Times New Roman"/>
        </w:rPr>
        <w:lastRenderedPageBreak/>
        <w:t>- Removed from programs for the remainder of the school year</w:t>
      </w:r>
      <w:r w:rsidRPr="006A7E77">
        <w:rPr>
          <w:rFonts w:ascii="Times New Roman" w:hAnsi="Times New Roman" w:cs="Times New Roman"/>
        </w:rPr>
        <w:br/>
      </w:r>
      <w:r w:rsidRPr="006A7E77">
        <w:rPr>
          <w:rFonts w:ascii="Times New Roman" w:hAnsi="Times New Roman" w:cs="Times New Roman"/>
        </w:rPr>
        <w:br/>
        <w:t>Staff will assess all parties involved, notify families, and determine consequences accordingly.</w:t>
      </w:r>
      <w:r w:rsidR="00BB06D4">
        <w:rPr>
          <w:rFonts w:ascii="Times New Roman" w:hAnsi="Times New Roman" w:cs="Times New Roman"/>
        </w:rPr>
        <w:t xml:space="preserve"> Leadership staff </w:t>
      </w:r>
      <w:r w:rsidR="00404CD2">
        <w:rPr>
          <w:rFonts w:ascii="Times New Roman" w:hAnsi="Times New Roman" w:cs="Times New Roman"/>
        </w:rPr>
        <w:t>and the Program Developer will help make final decisions that keep safety at the forefront of everyone’s interests.</w:t>
      </w:r>
    </w:p>
    <w:p w14:paraId="6B9A3E78" w14:textId="77777777" w:rsidR="0093716C" w:rsidRDefault="0093716C" w:rsidP="00BB06D4">
      <w:pPr>
        <w:spacing w:after="0"/>
        <w:rPr>
          <w:rFonts w:ascii="Times New Roman" w:hAnsi="Times New Roman" w:cs="Times New Roman"/>
        </w:rPr>
      </w:pPr>
    </w:p>
    <w:p w14:paraId="27791B84" w14:textId="77777777" w:rsidR="0093716C" w:rsidRDefault="0093716C" w:rsidP="00BB06D4">
      <w:pPr>
        <w:spacing w:after="0"/>
        <w:rPr>
          <w:rFonts w:ascii="Times New Roman" w:hAnsi="Times New Roman" w:cs="Times New Roman"/>
        </w:rPr>
      </w:pPr>
    </w:p>
    <w:p w14:paraId="5A050C83" w14:textId="77777777" w:rsidR="0093716C" w:rsidRDefault="0093716C" w:rsidP="00BB06D4">
      <w:pPr>
        <w:spacing w:after="0"/>
        <w:rPr>
          <w:rFonts w:ascii="Times New Roman" w:hAnsi="Times New Roman" w:cs="Times New Roman"/>
        </w:rPr>
      </w:pPr>
    </w:p>
    <w:p w14:paraId="255D18DB" w14:textId="77777777" w:rsidR="0093716C" w:rsidRDefault="0093716C" w:rsidP="00BB06D4">
      <w:pPr>
        <w:spacing w:after="0"/>
        <w:rPr>
          <w:rFonts w:ascii="Times New Roman" w:hAnsi="Times New Roman" w:cs="Times New Roman"/>
        </w:rPr>
      </w:pPr>
    </w:p>
    <w:p w14:paraId="3A38997D" w14:textId="77777777" w:rsidR="0093716C" w:rsidRDefault="0093716C" w:rsidP="00BB06D4">
      <w:pPr>
        <w:spacing w:after="0"/>
        <w:rPr>
          <w:rFonts w:ascii="Times New Roman" w:hAnsi="Times New Roman" w:cs="Times New Roman"/>
        </w:rPr>
      </w:pPr>
    </w:p>
    <w:p w14:paraId="48D6D02B" w14:textId="77777777" w:rsidR="0093716C" w:rsidRDefault="0093716C" w:rsidP="00BB06D4">
      <w:pPr>
        <w:spacing w:after="0"/>
        <w:rPr>
          <w:rFonts w:ascii="Times New Roman" w:hAnsi="Times New Roman" w:cs="Times New Roman"/>
        </w:rPr>
      </w:pPr>
    </w:p>
    <w:p w14:paraId="460ED474" w14:textId="77777777" w:rsidR="0093716C" w:rsidRDefault="0093716C" w:rsidP="00BB06D4">
      <w:pPr>
        <w:spacing w:after="0"/>
        <w:rPr>
          <w:rFonts w:ascii="Times New Roman" w:hAnsi="Times New Roman" w:cs="Times New Roman"/>
        </w:rPr>
      </w:pPr>
    </w:p>
    <w:p w14:paraId="127FCD34" w14:textId="77777777" w:rsidR="0093716C" w:rsidRDefault="0093716C" w:rsidP="00BB06D4">
      <w:pPr>
        <w:spacing w:after="0"/>
        <w:rPr>
          <w:rFonts w:ascii="Times New Roman" w:hAnsi="Times New Roman" w:cs="Times New Roman"/>
        </w:rPr>
      </w:pPr>
    </w:p>
    <w:p w14:paraId="50A3DACD" w14:textId="77777777" w:rsidR="0093716C" w:rsidRDefault="0093716C" w:rsidP="00BB06D4">
      <w:pPr>
        <w:spacing w:after="0"/>
        <w:rPr>
          <w:rFonts w:ascii="Times New Roman" w:hAnsi="Times New Roman" w:cs="Times New Roman"/>
        </w:rPr>
      </w:pPr>
    </w:p>
    <w:p w14:paraId="6213ED01" w14:textId="77777777" w:rsidR="0093716C" w:rsidRDefault="0093716C" w:rsidP="00BB06D4">
      <w:pPr>
        <w:spacing w:after="0"/>
        <w:rPr>
          <w:rFonts w:ascii="Times New Roman" w:hAnsi="Times New Roman" w:cs="Times New Roman"/>
        </w:rPr>
      </w:pPr>
    </w:p>
    <w:p w14:paraId="6CD5333A" w14:textId="77777777" w:rsidR="0093716C" w:rsidRDefault="0093716C" w:rsidP="00BB06D4">
      <w:pPr>
        <w:spacing w:after="0"/>
        <w:rPr>
          <w:rFonts w:ascii="Times New Roman" w:hAnsi="Times New Roman" w:cs="Times New Roman"/>
        </w:rPr>
      </w:pPr>
    </w:p>
    <w:p w14:paraId="0CC15B6D" w14:textId="77777777" w:rsidR="0093716C" w:rsidRDefault="0093716C" w:rsidP="00BB06D4">
      <w:pPr>
        <w:spacing w:after="0"/>
        <w:rPr>
          <w:rFonts w:ascii="Times New Roman" w:hAnsi="Times New Roman" w:cs="Times New Roman"/>
        </w:rPr>
      </w:pPr>
    </w:p>
    <w:p w14:paraId="7035DCF0" w14:textId="77777777" w:rsidR="0093716C" w:rsidRDefault="0093716C" w:rsidP="00BB06D4">
      <w:pPr>
        <w:spacing w:after="0"/>
        <w:rPr>
          <w:rFonts w:ascii="Times New Roman" w:hAnsi="Times New Roman" w:cs="Times New Roman"/>
        </w:rPr>
      </w:pPr>
    </w:p>
    <w:p w14:paraId="40B896EC" w14:textId="77777777" w:rsidR="0093716C" w:rsidRDefault="0093716C" w:rsidP="00BB06D4">
      <w:pPr>
        <w:spacing w:after="0"/>
        <w:rPr>
          <w:rFonts w:ascii="Times New Roman" w:hAnsi="Times New Roman" w:cs="Times New Roman"/>
        </w:rPr>
      </w:pPr>
    </w:p>
    <w:p w14:paraId="2573FA77" w14:textId="77777777" w:rsidR="0093716C" w:rsidRDefault="0093716C" w:rsidP="00BB06D4">
      <w:pPr>
        <w:spacing w:after="0"/>
        <w:rPr>
          <w:rFonts w:ascii="Times New Roman" w:hAnsi="Times New Roman" w:cs="Times New Roman"/>
        </w:rPr>
      </w:pPr>
    </w:p>
    <w:p w14:paraId="0CD9AEDE" w14:textId="77777777" w:rsidR="0093716C" w:rsidRDefault="0093716C" w:rsidP="00BB06D4">
      <w:pPr>
        <w:spacing w:after="0"/>
        <w:rPr>
          <w:rFonts w:ascii="Times New Roman" w:hAnsi="Times New Roman" w:cs="Times New Roman"/>
        </w:rPr>
      </w:pPr>
    </w:p>
    <w:p w14:paraId="6B70193E" w14:textId="77777777" w:rsidR="0093716C" w:rsidRDefault="0093716C" w:rsidP="00BB06D4">
      <w:pPr>
        <w:spacing w:after="0"/>
        <w:rPr>
          <w:rFonts w:ascii="Times New Roman" w:hAnsi="Times New Roman" w:cs="Times New Roman"/>
        </w:rPr>
      </w:pPr>
    </w:p>
    <w:p w14:paraId="054EB8FA" w14:textId="77777777" w:rsidR="0093716C" w:rsidRDefault="0093716C" w:rsidP="00BB06D4">
      <w:pPr>
        <w:spacing w:after="0"/>
        <w:rPr>
          <w:rFonts w:ascii="Times New Roman" w:hAnsi="Times New Roman" w:cs="Times New Roman"/>
        </w:rPr>
      </w:pPr>
    </w:p>
    <w:p w14:paraId="7F6A8CD2" w14:textId="77777777" w:rsidR="0093716C" w:rsidRDefault="0093716C" w:rsidP="00BB06D4">
      <w:pPr>
        <w:spacing w:after="0"/>
        <w:rPr>
          <w:rFonts w:ascii="Times New Roman" w:hAnsi="Times New Roman" w:cs="Times New Roman"/>
        </w:rPr>
      </w:pPr>
    </w:p>
    <w:p w14:paraId="3BCD9AF0" w14:textId="77777777" w:rsidR="0093716C" w:rsidRDefault="0093716C" w:rsidP="00BB06D4">
      <w:pPr>
        <w:spacing w:after="0"/>
        <w:rPr>
          <w:rFonts w:ascii="Times New Roman" w:hAnsi="Times New Roman" w:cs="Times New Roman"/>
        </w:rPr>
      </w:pPr>
    </w:p>
    <w:p w14:paraId="5F4BDC96" w14:textId="77777777" w:rsidR="0093716C" w:rsidRDefault="0093716C" w:rsidP="00BB06D4">
      <w:pPr>
        <w:spacing w:after="0"/>
        <w:rPr>
          <w:rFonts w:ascii="Times New Roman" w:hAnsi="Times New Roman" w:cs="Times New Roman"/>
        </w:rPr>
      </w:pPr>
    </w:p>
    <w:p w14:paraId="2E06A72E" w14:textId="77777777" w:rsidR="0093716C" w:rsidRDefault="0093716C" w:rsidP="00BB06D4">
      <w:pPr>
        <w:spacing w:after="0"/>
        <w:rPr>
          <w:rFonts w:ascii="Times New Roman" w:hAnsi="Times New Roman" w:cs="Times New Roman"/>
        </w:rPr>
      </w:pPr>
    </w:p>
    <w:p w14:paraId="0442A0B1" w14:textId="77777777" w:rsidR="0093716C" w:rsidRDefault="0093716C" w:rsidP="00BB06D4">
      <w:pPr>
        <w:spacing w:after="0"/>
        <w:rPr>
          <w:rFonts w:ascii="Times New Roman" w:hAnsi="Times New Roman" w:cs="Times New Roman"/>
        </w:rPr>
      </w:pPr>
    </w:p>
    <w:p w14:paraId="34FF2591" w14:textId="77777777" w:rsidR="0093716C" w:rsidRDefault="0093716C" w:rsidP="00BB06D4">
      <w:pPr>
        <w:spacing w:after="0"/>
        <w:rPr>
          <w:rFonts w:ascii="Times New Roman" w:hAnsi="Times New Roman" w:cs="Times New Roman"/>
        </w:rPr>
      </w:pPr>
    </w:p>
    <w:p w14:paraId="2D9572E7" w14:textId="77777777" w:rsidR="0093716C" w:rsidRDefault="0093716C" w:rsidP="00BB06D4">
      <w:pPr>
        <w:spacing w:after="0"/>
        <w:rPr>
          <w:rFonts w:ascii="Times New Roman" w:hAnsi="Times New Roman" w:cs="Times New Roman"/>
        </w:rPr>
      </w:pPr>
    </w:p>
    <w:p w14:paraId="33C96A34" w14:textId="77777777" w:rsidR="0093716C" w:rsidRDefault="0093716C" w:rsidP="00BB06D4">
      <w:pPr>
        <w:spacing w:after="0"/>
        <w:rPr>
          <w:rFonts w:ascii="Times New Roman" w:hAnsi="Times New Roman" w:cs="Times New Roman"/>
        </w:rPr>
      </w:pPr>
    </w:p>
    <w:p w14:paraId="71924631" w14:textId="77777777" w:rsidR="0093716C" w:rsidRDefault="0093716C" w:rsidP="00BB06D4">
      <w:pPr>
        <w:spacing w:after="0"/>
        <w:rPr>
          <w:rFonts w:ascii="Times New Roman" w:hAnsi="Times New Roman" w:cs="Times New Roman"/>
        </w:rPr>
      </w:pPr>
    </w:p>
    <w:p w14:paraId="5A5E223B" w14:textId="77777777" w:rsidR="0093716C" w:rsidRDefault="0093716C" w:rsidP="00BB06D4">
      <w:pPr>
        <w:spacing w:after="0"/>
        <w:rPr>
          <w:rFonts w:ascii="Times New Roman" w:hAnsi="Times New Roman" w:cs="Times New Roman"/>
        </w:rPr>
      </w:pPr>
    </w:p>
    <w:p w14:paraId="7AF3B197" w14:textId="77777777" w:rsidR="0093716C" w:rsidRDefault="0093716C" w:rsidP="00BB06D4">
      <w:pPr>
        <w:spacing w:after="0"/>
        <w:rPr>
          <w:rFonts w:ascii="Times New Roman" w:hAnsi="Times New Roman" w:cs="Times New Roman"/>
        </w:rPr>
      </w:pPr>
    </w:p>
    <w:p w14:paraId="4245AEA5" w14:textId="77777777" w:rsidR="0093716C" w:rsidRDefault="0093716C" w:rsidP="00BB06D4">
      <w:pPr>
        <w:spacing w:after="0"/>
        <w:rPr>
          <w:rFonts w:ascii="Times New Roman" w:hAnsi="Times New Roman" w:cs="Times New Roman"/>
        </w:rPr>
      </w:pPr>
    </w:p>
    <w:p w14:paraId="54CC71FD" w14:textId="77777777" w:rsidR="0093716C" w:rsidRDefault="0093716C" w:rsidP="00BB06D4">
      <w:pPr>
        <w:spacing w:after="0"/>
        <w:rPr>
          <w:rFonts w:ascii="Times New Roman" w:hAnsi="Times New Roman" w:cs="Times New Roman"/>
        </w:rPr>
      </w:pPr>
    </w:p>
    <w:p w14:paraId="5736762A" w14:textId="77777777" w:rsidR="0093716C" w:rsidRDefault="0093716C" w:rsidP="00BB06D4">
      <w:pPr>
        <w:spacing w:after="0"/>
        <w:rPr>
          <w:rFonts w:ascii="Times New Roman" w:hAnsi="Times New Roman" w:cs="Times New Roman"/>
        </w:rPr>
      </w:pPr>
    </w:p>
    <w:p w14:paraId="02BC983D" w14:textId="77777777" w:rsidR="0093716C" w:rsidRDefault="0093716C" w:rsidP="00BB06D4">
      <w:pPr>
        <w:spacing w:after="0"/>
        <w:rPr>
          <w:rFonts w:ascii="Times New Roman" w:hAnsi="Times New Roman" w:cs="Times New Roman"/>
        </w:rPr>
      </w:pPr>
    </w:p>
    <w:p w14:paraId="7AD96B6B" w14:textId="77777777" w:rsidR="0093716C" w:rsidRDefault="0093716C" w:rsidP="00BB06D4">
      <w:pPr>
        <w:spacing w:after="0"/>
        <w:rPr>
          <w:rFonts w:ascii="Times New Roman" w:hAnsi="Times New Roman" w:cs="Times New Roman"/>
        </w:rPr>
      </w:pPr>
    </w:p>
    <w:p w14:paraId="43977CA6" w14:textId="77777777" w:rsidR="0093716C" w:rsidRPr="006A7E77" w:rsidRDefault="0093716C" w:rsidP="00BB06D4">
      <w:pPr>
        <w:spacing w:after="0"/>
        <w:rPr>
          <w:rFonts w:ascii="Times New Roman" w:hAnsi="Times New Roman" w:cs="Times New Roman"/>
        </w:rPr>
      </w:pPr>
    </w:p>
    <w:p w14:paraId="219CFE37" w14:textId="1ED151AF" w:rsidR="0093716C" w:rsidRPr="0093716C" w:rsidRDefault="0085072A" w:rsidP="0093716C">
      <w:pPr>
        <w:pStyle w:val="Heading1"/>
        <w:rPr>
          <w:rFonts w:ascii="Times New Roman" w:hAnsi="Times New Roman" w:cs="Times New Roman"/>
        </w:rPr>
      </w:pPr>
      <w:r w:rsidRPr="006A7E77">
        <w:rPr>
          <w:rFonts w:ascii="Times New Roman" w:hAnsi="Times New Roman" w:cs="Times New Roman"/>
        </w:rPr>
        <w:lastRenderedPageBreak/>
        <w:t>Health &amp; Safety</w:t>
      </w:r>
    </w:p>
    <w:p w14:paraId="164398E1" w14:textId="0E91CA7F" w:rsidR="00404CD2" w:rsidRDefault="0085072A" w:rsidP="00BB06D4">
      <w:pPr>
        <w:spacing w:after="0"/>
        <w:rPr>
          <w:rFonts w:ascii="Times New Roman" w:hAnsi="Times New Roman" w:cs="Times New Roman"/>
        </w:rPr>
      </w:pPr>
      <w:r w:rsidRPr="006A7E77">
        <w:rPr>
          <w:rFonts w:ascii="Times New Roman" w:hAnsi="Times New Roman" w:cs="Times New Roman"/>
        </w:rPr>
        <w:br/>
      </w:r>
      <w:r w:rsidRPr="0093716C">
        <w:rPr>
          <w:rFonts w:ascii="Times New Roman" w:hAnsi="Times New Roman" w:cs="Times New Roman"/>
          <w:b/>
          <w:bCs/>
        </w:rPr>
        <w:t>General Safety</w:t>
      </w:r>
      <w:r w:rsidRPr="006A7E77">
        <w:rPr>
          <w:rFonts w:ascii="Times New Roman" w:hAnsi="Times New Roman" w:cs="Times New Roman"/>
        </w:rPr>
        <w:br/>
        <w:t>- Staff are CPR and First Aid Certified</w:t>
      </w:r>
      <w:r w:rsidRPr="006A7E77">
        <w:rPr>
          <w:rFonts w:ascii="Times New Roman" w:hAnsi="Times New Roman" w:cs="Times New Roman"/>
        </w:rPr>
        <w:br/>
        <w:t>- Staff do not communicate with teens on social media</w:t>
      </w:r>
      <w:r w:rsidRPr="006A7E77">
        <w:rPr>
          <w:rFonts w:ascii="Times New Roman" w:hAnsi="Times New Roman" w:cs="Times New Roman"/>
        </w:rPr>
        <w:br/>
        <w:t>- Open-door communication with families is encouraged</w:t>
      </w:r>
      <w:r w:rsidRPr="006A7E77">
        <w:rPr>
          <w:rFonts w:ascii="Times New Roman" w:hAnsi="Times New Roman" w:cs="Times New Roman"/>
        </w:rPr>
        <w:br/>
      </w:r>
      <w:r w:rsidRPr="006A7E77">
        <w:rPr>
          <w:rFonts w:ascii="Times New Roman" w:hAnsi="Times New Roman" w:cs="Times New Roman"/>
        </w:rPr>
        <w:br/>
      </w:r>
      <w:r w:rsidRPr="0093716C">
        <w:rPr>
          <w:rFonts w:ascii="Times New Roman" w:hAnsi="Times New Roman" w:cs="Times New Roman"/>
          <w:b/>
          <w:bCs/>
        </w:rPr>
        <w:t>When to Stay Home: “Too Sick for School”</w:t>
      </w:r>
      <w:r w:rsidRPr="006A7E77">
        <w:rPr>
          <w:rFonts w:ascii="Times New Roman" w:hAnsi="Times New Roman" w:cs="Times New Roman"/>
        </w:rPr>
        <w:br/>
        <w:t>Keep your teen home if they:</w:t>
      </w:r>
      <w:r w:rsidRPr="006A7E77">
        <w:rPr>
          <w:rFonts w:ascii="Times New Roman" w:hAnsi="Times New Roman" w:cs="Times New Roman"/>
        </w:rPr>
        <w:br/>
        <w:t>- Have a fever over 100.4°F</w:t>
      </w:r>
      <w:r w:rsidRPr="006A7E77">
        <w:rPr>
          <w:rFonts w:ascii="Times New Roman" w:hAnsi="Times New Roman" w:cs="Times New Roman"/>
        </w:rPr>
        <w:br/>
        <w:t>- Have vomited or had diarrhea in the last 24 hours</w:t>
      </w:r>
      <w:r w:rsidRPr="006A7E77">
        <w:rPr>
          <w:rFonts w:ascii="Times New Roman" w:hAnsi="Times New Roman" w:cs="Times New Roman"/>
        </w:rPr>
        <w:br/>
        <w:t>- Show signs of a contagious illness</w:t>
      </w:r>
      <w:r w:rsidRPr="006A7E77">
        <w:rPr>
          <w:rFonts w:ascii="Times New Roman" w:hAnsi="Times New Roman" w:cs="Times New Roman"/>
        </w:rPr>
        <w:br/>
        <w:t>- Have not completed 24 hours of antibiotics (if applicable)</w:t>
      </w:r>
      <w:r w:rsidRPr="006A7E77">
        <w:rPr>
          <w:rFonts w:ascii="Times New Roman" w:hAnsi="Times New Roman" w:cs="Times New Roman"/>
        </w:rPr>
        <w:br/>
      </w:r>
      <w:r w:rsidRPr="006A7E77">
        <w:rPr>
          <w:rFonts w:ascii="Times New Roman" w:hAnsi="Times New Roman" w:cs="Times New Roman"/>
        </w:rPr>
        <w:br/>
      </w:r>
      <w:r w:rsidRPr="0093716C">
        <w:rPr>
          <w:rFonts w:ascii="Times New Roman" w:hAnsi="Times New Roman" w:cs="Times New Roman"/>
          <w:b/>
          <w:bCs/>
        </w:rPr>
        <w:t>COVID-19</w:t>
      </w:r>
      <w:r w:rsidRPr="006A7E77">
        <w:rPr>
          <w:rFonts w:ascii="Times New Roman" w:hAnsi="Times New Roman" w:cs="Times New Roman"/>
        </w:rPr>
        <w:br/>
        <w:t>Follow the City of Somerville’s COVID Health Checklist. Keep your teen home for:</w:t>
      </w:r>
      <w:r w:rsidRPr="006A7E77">
        <w:rPr>
          <w:rFonts w:ascii="Times New Roman" w:hAnsi="Times New Roman" w:cs="Times New Roman"/>
        </w:rPr>
        <w:br/>
        <w:t>- Fever, chills, or loss of taste/smell</w:t>
      </w:r>
      <w:r w:rsidRPr="006A7E77">
        <w:rPr>
          <w:rFonts w:ascii="Times New Roman" w:hAnsi="Times New Roman" w:cs="Times New Roman"/>
        </w:rPr>
        <w:br/>
        <w:t>- Cough or sore throat with other symptoms</w:t>
      </w:r>
      <w:r w:rsidRPr="006A7E77">
        <w:rPr>
          <w:rFonts w:ascii="Times New Roman" w:hAnsi="Times New Roman" w:cs="Times New Roman"/>
        </w:rPr>
        <w:br/>
        <w:t>- Gastrointestinal symptoms (nausea, vomiting, etc.)</w:t>
      </w:r>
      <w:r w:rsidRPr="006A7E77">
        <w:rPr>
          <w:rFonts w:ascii="Times New Roman" w:hAnsi="Times New Roman" w:cs="Times New Roman"/>
        </w:rPr>
        <w:br/>
        <w:t>- Congestion or fatigue with other symptoms</w:t>
      </w:r>
      <w:r w:rsidRPr="006A7E77">
        <w:rPr>
          <w:rFonts w:ascii="Times New Roman" w:hAnsi="Times New Roman" w:cs="Times New Roman"/>
        </w:rPr>
        <w:br/>
      </w:r>
      <w:r w:rsidRPr="006A7E77">
        <w:rPr>
          <w:rFonts w:ascii="Times New Roman" w:hAnsi="Times New Roman" w:cs="Times New Roman"/>
        </w:rPr>
        <w:br/>
      </w:r>
      <w:r w:rsidRPr="0093716C">
        <w:rPr>
          <w:rFonts w:ascii="Times New Roman" w:hAnsi="Times New Roman" w:cs="Times New Roman"/>
          <w:b/>
          <w:bCs/>
        </w:rPr>
        <w:t>Medication &amp; Health Conditions</w:t>
      </w:r>
      <w:r w:rsidRPr="006A7E77">
        <w:rPr>
          <w:rFonts w:ascii="Times New Roman" w:hAnsi="Times New Roman" w:cs="Times New Roman"/>
        </w:rPr>
        <w:br/>
        <w:t>- Prescription me</w:t>
      </w:r>
      <w:r w:rsidR="00404CD2">
        <w:rPr>
          <w:rFonts w:ascii="Times New Roman" w:hAnsi="Times New Roman" w:cs="Times New Roman"/>
        </w:rPr>
        <w:t>dications</w:t>
      </w:r>
      <w:r w:rsidRPr="006A7E77">
        <w:rPr>
          <w:rFonts w:ascii="Times New Roman" w:hAnsi="Times New Roman" w:cs="Times New Roman"/>
        </w:rPr>
        <w:t xml:space="preserve"> require a doctor’s order and labeled container</w:t>
      </w:r>
      <w:r w:rsidRPr="006A7E77">
        <w:rPr>
          <w:rFonts w:ascii="Times New Roman" w:hAnsi="Times New Roman" w:cs="Times New Roman"/>
        </w:rPr>
        <w:br/>
        <w:t>- Asthma inhalers and EpiPens must have a submitted action plan</w:t>
      </w:r>
      <w:r w:rsidRPr="006A7E77">
        <w:rPr>
          <w:rFonts w:ascii="Times New Roman" w:hAnsi="Times New Roman" w:cs="Times New Roman"/>
        </w:rPr>
        <w:br/>
        <w:t>- OTC meds need parental consent (forms available online)</w:t>
      </w:r>
      <w:r w:rsidRPr="006A7E77">
        <w:rPr>
          <w:rFonts w:ascii="Times New Roman" w:hAnsi="Times New Roman" w:cs="Times New Roman"/>
        </w:rPr>
        <w:br/>
      </w:r>
      <w:r w:rsidRPr="006A7E77">
        <w:rPr>
          <w:rFonts w:ascii="Times New Roman" w:hAnsi="Times New Roman" w:cs="Times New Roman"/>
        </w:rPr>
        <w:br/>
      </w:r>
      <w:r w:rsidRPr="0093716C">
        <w:rPr>
          <w:rFonts w:ascii="Times New Roman" w:hAnsi="Times New Roman" w:cs="Times New Roman"/>
          <w:b/>
          <w:bCs/>
        </w:rPr>
        <w:t>Notify the Teen Program Coordinator if your teen has:</w:t>
      </w:r>
      <w:r w:rsidRPr="006A7E77">
        <w:rPr>
          <w:rFonts w:ascii="Times New Roman" w:hAnsi="Times New Roman" w:cs="Times New Roman"/>
        </w:rPr>
        <w:br/>
        <w:t>- Allergies, asthma, diabetes</w:t>
      </w:r>
      <w:r w:rsidRPr="006A7E77">
        <w:rPr>
          <w:rFonts w:ascii="Times New Roman" w:hAnsi="Times New Roman" w:cs="Times New Roman"/>
        </w:rPr>
        <w:br/>
        <w:t>- Vision, hearing, or mobility challenges</w:t>
      </w:r>
      <w:r w:rsidRPr="006A7E77">
        <w:rPr>
          <w:rFonts w:ascii="Times New Roman" w:hAnsi="Times New Roman" w:cs="Times New Roman"/>
        </w:rPr>
        <w:br/>
        <w:t>- Recent hospitalizations</w:t>
      </w:r>
      <w:r w:rsidRPr="006A7E77">
        <w:rPr>
          <w:rFonts w:ascii="Times New Roman" w:hAnsi="Times New Roman" w:cs="Times New Roman"/>
        </w:rPr>
        <w:br/>
        <w:t>- Any communicable condition</w:t>
      </w:r>
    </w:p>
    <w:p w14:paraId="2EC5AF23" w14:textId="77777777" w:rsidR="0093716C" w:rsidRDefault="0085072A" w:rsidP="0093716C">
      <w:pPr>
        <w:spacing w:after="0"/>
        <w:rPr>
          <w:rFonts w:ascii="Times New Roman" w:hAnsi="Times New Roman" w:cs="Times New Roman"/>
          <w:b/>
          <w:bCs/>
        </w:rPr>
      </w:pPr>
      <w:r w:rsidRPr="006A7E77">
        <w:rPr>
          <w:rFonts w:ascii="Times New Roman" w:hAnsi="Times New Roman" w:cs="Times New Roman"/>
        </w:rPr>
        <w:br/>
      </w:r>
      <w:r w:rsidR="0093716C" w:rsidRPr="0093716C">
        <w:rPr>
          <w:rFonts w:ascii="Times New Roman" w:hAnsi="Times New Roman" w:cs="Times New Roman"/>
          <w:b/>
          <w:bCs/>
        </w:rPr>
        <w:t>First Aid &amp; Medical Emergencie</w:t>
      </w:r>
      <w:r w:rsidR="0093716C">
        <w:rPr>
          <w:rFonts w:ascii="Times New Roman" w:hAnsi="Times New Roman" w:cs="Times New Roman"/>
          <w:b/>
          <w:bCs/>
        </w:rPr>
        <w:t>s</w:t>
      </w:r>
    </w:p>
    <w:p w14:paraId="4E8C0748" w14:textId="1356E7E4" w:rsidR="0093716C" w:rsidRPr="0093716C" w:rsidRDefault="0093716C" w:rsidP="0093716C">
      <w:pPr>
        <w:spacing w:after="0"/>
        <w:rPr>
          <w:rFonts w:ascii="Times New Roman" w:hAnsi="Times New Roman" w:cs="Times New Roman"/>
          <w:b/>
          <w:bCs/>
        </w:rPr>
      </w:pPr>
      <w:r w:rsidRPr="0093716C">
        <w:rPr>
          <w:rFonts w:ascii="Times New Roman" w:hAnsi="Times New Roman" w:cs="Times New Roman"/>
        </w:rPr>
        <w:t>Somerville</w:t>
      </w:r>
      <w:r>
        <w:rPr>
          <w:rFonts w:ascii="Times New Roman" w:hAnsi="Times New Roman" w:cs="Times New Roman"/>
          <w:b/>
          <w:bCs/>
        </w:rPr>
        <w:t xml:space="preserve"> </w:t>
      </w:r>
      <w:r w:rsidRPr="0093716C">
        <w:rPr>
          <w:rFonts w:ascii="Times New Roman" w:hAnsi="Times New Roman" w:cs="Times New Roman"/>
        </w:rPr>
        <w:t xml:space="preserve">Parks and Recreation Teen Program staff are </w:t>
      </w:r>
      <w:r w:rsidRPr="0093716C">
        <w:rPr>
          <w:rFonts w:ascii="Times New Roman" w:hAnsi="Times New Roman" w:cs="Times New Roman"/>
          <w:b/>
          <w:bCs/>
        </w:rPr>
        <w:t>First Aid and CPR certified</w:t>
      </w:r>
      <w:r w:rsidRPr="0093716C">
        <w:rPr>
          <w:rFonts w:ascii="Times New Roman" w:hAnsi="Times New Roman" w:cs="Times New Roman"/>
        </w:rPr>
        <w:t>. The safety and well-being of every participant is our top priority.</w:t>
      </w:r>
    </w:p>
    <w:p w14:paraId="6D0023AE" w14:textId="7CECF45E" w:rsidR="0093716C" w:rsidRPr="0093716C" w:rsidRDefault="0093716C" w:rsidP="0093716C">
      <w:pPr>
        <w:spacing w:after="0"/>
        <w:rPr>
          <w:rFonts w:ascii="Times New Roman" w:hAnsi="Times New Roman" w:cs="Times New Roman"/>
        </w:rPr>
      </w:pPr>
      <w:r w:rsidRPr="0093716C">
        <w:rPr>
          <w:rFonts w:ascii="Times New Roman" w:hAnsi="Times New Roman" w:cs="Times New Roman"/>
        </w:rPr>
        <w:t xml:space="preserve">If a teen is injured or requires medical attention, staff will provide appropriate care within their training and take necessary steps to ensure the </w:t>
      </w:r>
      <w:proofErr w:type="gramStart"/>
      <w:r w:rsidRPr="0093716C">
        <w:rPr>
          <w:rFonts w:ascii="Times New Roman" w:hAnsi="Times New Roman" w:cs="Times New Roman"/>
        </w:rPr>
        <w:t>teen’s</w:t>
      </w:r>
      <w:proofErr w:type="gramEnd"/>
      <w:r w:rsidRPr="0093716C">
        <w:rPr>
          <w:rFonts w:ascii="Times New Roman" w:hAnsi="Times New Roman" w:cs="Times New Roman"/>
        </w:rPr>
        <w:t xml:space="preserve"> safety. Staff reserve the right to call 911 if additional medical support is needed. Parents/guardians</w:t>
      </w:r>
      <w:r>
        <w:rPr>
          <w:rFonts w:ascii="Times New Roman" w:hAnsi="Times New Roman" w:cs="Times New Roman"/>
        </w:rPr>
        <w:t xml:space="preserve">, who are listed as the emergency contact, </w:t>
      </w:r>
      <w:r w:rsidRPr="0093716C">
        <w:rPr>
          <w:rFonts w:ascii="Times New Roman" w:hAnsi="Times New Roman" w:cs="Times New Roman"/>
        </w:rPr>
        <w:t>will be contacted immediately in the event of a medical emergency.</w:t>
      </w:r>
    </w:p>
    <w:p w14:paraId="5155C08D" w14:textId="3965B1D6" w:rsidR="00F90C22" w:rsidRPr="006A7E77" w:rsidRDefault="00F90C22" w:rsidP="00BB06D4">
      <w:pPr>
        <w:spacing w:after="0"/>
        <w:rPr>
          <w:rFonts w:ascii="Times New Roman" w:hAnsi="Times New Roman" w:cs="Times New Roman"/>
        </w:rPr>
      </w:pPr>
    </w:p>
    <w:p w14:paraId="61C8C0E8" w14:textId="77777777" w:rsidR="00F90C22" w:rsidRPr="006A7E77" w:rsidRDefault="0085072A" w:rsidP="00BB06D4">
      <w:pPr>
        <w:pStyle w:val="Heading1"/>
        <w:rPr>
          <w:rFonts w:ascii="Times New Roman" w:hAnsi="Times New Roman" w:cs="Times New Roman"/>
        </w:rPr>
      </w:pPr>
      <w:r w:rsidRPr="006A7E77">
        <w:rPr>
          <w:rFonts w:ascii="Times New Roman" w:hAnsi="Times New Roman" w:cs="Times New Roman"/>
        </w:rPr>
        <w:lastRenderedPageBreak/>
        <w:t>Facility Policies</w:t>
      </w:r>
    </w:p>
    <w:p w14:paraId="38D1236D" w14:textId="68355714" w:rsidR="00BB06D4" w:rsidRDefault="0085072A" w:rsidP="00BB06D4">
      <w:pPr>
        <w:spacing w:after="0"/>
        <w:rPr>
          <w:rFonts w:ascii="Times New Roman" w:hAnsi="Times New Roman" w:cs="Times New Roman"/>
        </w:rPr>
      </w:pPr>
      <w:r w:rsidRPr="006A7E77">
        <w:rPr>
          <w:rFonts w:ascii="Times New Roman" w:hAnsi="Times New Roman" w:cs="Times New Roman"/>
        </w:rPr>
        <w:br/>
      </w:r>
      <w:r w:rsidRPr="00404CD2">
        <w:rPr>
          <w:rFonts w:ascii="Times New Roman" w:hAnsi="Times New Roman" w:cs="Times New Roman"/>
          <w:b/>
          <w:bCs/>
        </w:rPr>
        <w:t>Hours of Operation</w:t>
      </w:r>
      <w:r w:rsidRPr="006A7E77">
        <w:rPr>
          <w:rFonts w:ascii="Times New Roman" w:hAnsi="Times New Roman" w:cs="Times New Roman"/>
        </w:rPr>
        <w:br/>
      </w:r>
      <w:r w:rsidR="00404CD2">
        <w:rPr>
          <w:rFonts w:ascii="Times New Roman" w:hAnsi="Times New Roman" w:cs="Times New Roman"/>
        </w:rPr>
        <w:t>Hours of operation v</w:t>
      </w:r>
      <w:r w:rsidRPr="006A7E77">
        <w:rPr>
          <w:rFonts w:ascii="Times New Roman" w:hAnsi="Times New Roman" w:cs="Times New Roman"/>
        </w:rPr>
        <w:t>aries by program</w:t>
      </w:r>
      <w:r w:rsidR="00404CD2">
        <w:rPr>
          <w:rFonts w:ascii="Times New Roman" w:hAnsi="Times New Roman" w:cs="Times New Roman"/>
        </w:rPr>
        <w:t xml:space="preserve"> and by program space availability</w:t>
      </w:r>
      <w:r w:rsidRPr="006A7E77">
        <w:rPr>
          <w:rFonts w:ascii="Times New Roman" w:hAnsi="Times New Roman" w:cs="Times New Roman"/>
        </w:rPr>
        <w:t>.</w:t>
      </w:r>
      <w:r w:rsidR="00404CD2">
        <w:rPr>
          <w:rFonts w:ascii="Times New Roman" w:hAnsi="Times New Roman" w:cs="Times New Roman"/>
        </w:rPr>
        <w:t xml:space="preserve"> Specific program times can be found on the </w:t>
      </w:r>
      <w:proofErr w:type="spellStart"/>
      <w:r w:rsidR="00404CD2">
        <w:rPr>
          <w:rFonts w:ascii="Times New Roman" w:hAnsi="Times New Roman" w:cs="Times New Roman"/>
        </w:rPr>
        <w:t>MyRec</w:t>
      </w:r>
      <w:proofErr w:type="spellEnd"/>
      <w:r w:rsidR="00404CD2">
        <w:rPr>
          <w:rFonts w:ascii="Times New Roman" w:hAnsi="Times New Roman" w:cs="Times New Roman"/>
        </w:rPr>
        <w:t xml:space="preserve"> Program listing, or you can visit the following:</w:t>
      </w:r>
      <w:r w:rsidRPr="006A7E77">
        <w:rPr>
          <w:rFonts w:ascii="Times New Roman" w:hAnsi="Times New Roman" w:cs="Times New Roman"/>
        </w:rPr>
        <w:br/>
        <w:t xml:space="preserve">- Somerville </w:t>
      </w:r>
      <w:proofErr w:type="spellStart"/>
      <w:r w:rsidRPr="006A7E77">
        <w:rPr>
          <w:rFonts w:ascii="Times New Roman" w:hAnsi="Times New Roman" w:cs="Times New Roman"/>
        </w:rPr>
        <w:t>MyRec</w:t>
      </w:r>
      <w:proofErr w:type="spellEnd"/>
      <w:r w:rsidRPr="006A7E77">
        <w:rPr>
          <w:rFonts w:ascii="Times New Roman" w:hAnsi="Times New Roman" w:cs="Times New Roman"/>
        </w:rPr>
        <w:t xml:space="preserve"> (https://www.somervillerec.com)</w:t>
      </w:r>
      <w:r w:rsidRPr="006A7E77">
        <w:rPr>
          <w:rFonts w:ascii="Times New Roman" w:hAnsi="Times New Roman" w:cs="Times New Roman"/>
        </w:rPr>
        <w:br/>
        <w:t>- Instagram: @SomervilleParksandRec</w:t>
      </w:r>
      <w:r w:rsidRPr="006A7E77">
        <w:rPr>
          <w:rFonts w:ascii="Times New Roman" w:hAnsi="Times New Roman" w:cs="Times New Roman"/>
        </w:rPr>
        <w:br/>
        <w:t>- Program flyers</w:t>
      </w:r>
    </w:p>
    <w:p w14:paraId="67B48F81" w14:textId="77777777" w:rsidR="00404CD2" w:rsidRPr="00404CD2" w:rsidRDefault="00404CD2" w:rsidP="00BB06D4">
      <w:pPr>
        <w:spacing w:after="0"/>
        <w:rPr>
          <w:rFonts w:ascii="Times New Roman" w:hAnsi="Times New Roman" w:cs="Times New Roman"/>
          <w:b/>
          <w:bCs/>
          <w:i/>
          <w:iCs/>
        </w:rPr>
      </w:pPr>
    </w:p>
    <w:p w14:paraId="0FCE7FDF" w14:textId="1D84DE29" w:rsidR="00404CD2" w:rsidRDefault="0085072A" w:rsidP="00BB06D4">
      <w:pPr>
        <w:spacing w:after="0"/>
        <w:rPr>
          <w:rFonts w:ascii="Times New Roman" w:hAnsi="Times New Roman" w:cs="Times New Roman"/>
        </w:rPr>
      </w:pPr>
      <w:r w:rsidRPr="00404CD2">
        <w:rPr>
          <w:rFonts w:ascii="Times New Roman" w:hAnsi="Times New Roman" w:cs="Times New Roman"/>
          <w:b/>
          <w:bCs/>
        </w:rPr>
        <w:t>Cancellations &amp; Closures</w:t>
      </w:r>
      <w:r w:rsidRPr="006A7E77">
        <w:rPr>
          <w:rFonts w:ascii="Times New Roman" w:hAnsi="Times New Roman" w:cs="Times New Roman"/>
        </w:rPr>
        <w:br/>
      </w:r>
      <w:r w:rsidR="00404CD2">
        <w:rPr>
          <w:rFonts w:ascii="Times New Roman" w:hAnsi="Times New Roman" w:cs="Times New Roman"/>
        </w:rPr>
        <w:t>Generally, p</w:t>
      </w:r>
      <w:r w:rsidRPr="006A7E77">
        <w:rPr>
          <w:rFonts w:ascii="Times New Roman" w:hAnsi="Times New Roman" w:cs="Times New Roman"/>
        </w:rPr>
        <w:t>rograms may be cancelled if:</w:t>
      </w:r>
      <w:r w:rsidRPr="006A7E77">
        <w:rPr>
          <w:rFonts w:ascii="Times New Roman" w:hAnsi="Times New Roman" w:cs="Times New Roman"/>
        </w:rPr>
        <w:br/>
        <w:t>- Fewer than 5 teens attend for 2 weeks in a row</w:t>
      </w:r>
      <w:r w:rsidRPr="006A7E77">
        <w:rPr>
          <w:rFonts w:ascii="Times New Roman" w:hAnsi="Times New Roman" w:cs="Times New Roman"/>
        </w:rPr>
        <w:br/>
        <w:t>- Fewer than 5 teens are registered</w:t>
      </w:r>
      <w:r w:rsidRPr="006A7E77">
        <w:rPr>
          <w:rFonts w:ascii="Times New Roman" w:hAnsi="Times New Roman" w:cs="Times New Roman"/>
        </w:rPr>
        <w:br/>
        <w:t>- No one arrives within 30 minutes of start time</w:t>
      </w:r>
    </w:p>
    <w:p w14:paraId="4D351439" w14:textId="77777777" w:rsidR="00404CD2" w:rsidRDefault="00404CD2" w:rsidP="00BB06D4">
      <w:pPr>
        <w:spacing w:after="0"/>
        <w:rPr>
          <w:rFonts w:ascii="Times New Roman" w:hAnsi="Times New Roman" w:cs="Times New Roman"/>
          <w:b/>
          <w:bCs/>
          <w:i/>
          <w:iCs/>
        </w:rPr>
      </w:pPr>
      <w:r>
        <w:rPr>
          <w:rFonts w:ascii="Times New Roman" w:hAnsi="Times New Roman" w:cs="Times New Roman"/>
        </w:rPr>
        <w:t>The final decision will be made by Parks and Recreation leadership staff.</w:t>
      </w:r>
      <w:r w:rsidR="0085072A" w:rsidRPr="006A7E77">
        <w:rPr>
          <w:rFonts w:ascii="Times New Roman" w:hAnsi="Times New Roman" w:cs="Times New Roman"/>
        </w:rPr>
        <w:br/>
      </w:r>
      <w:r w:rsidR="0085072A" w:rsidRPr="006A7E77">
        <w:rPr>
          <w:rFonts w:ascii="Times New Roman" w:hAnsi="Times New Roman" w:cs="Times New Roman"/>
        </w:rPr>
        <w:br/>
      </w:r>
      <w:r w:rsidRPr="00404CD2">
        <w:rPr>
          <w:rFonts w:ascii="Times New Roman" w:hAnsi="Times New Roman" w:cs="Times New Roman"/>
          <w:b/>
          <w:bCs/>
          <w:i/>
          <w:iCs/>
        </w:rPr>
        <w:t>“Our program schedule follows Somerville Public Schools: if school is closed, programs will not run.”</w:t>
      </w:r>
      <w:r>
        <w:rPr>
          <w:rFonts w:ascii="Times New Roman" w:hAnsi="Times New Roman" w:cs="Times New Roman"/>
          <w:b/>
          <w:bCs/>
          <w:i/>
          <w:iCs/>
        </w:rPr>
        <w:t xml:space="preserve"> </w:t>
      </w:r>
    </w:p>
    <w:p w14:paraId="053E7BF9" w14:textId="711EFF4D" w:rsidR="00404CD2" w:rsidRDefault="00404CD2" w:rsidP="00BB06D4">
      <w:pPr>
        <w:spacing w:after="0"/>
        <w:rPr>
          <w:rFonts w:ascii="Times New Roman" w:hAnsi="Times New Roman" w:cs="Times New Roman"/>
        </w:rPr>
      </w:pPr>
      <w:r>
        <w:rPr>
          <w:rFonts w:ascii="Times New Roman" w:hAnsi="Times New Roman" w:cs="Times New Roman"/>
        </w:rPr>
        <w:t>This includes, but is not limited to</w:t>
      </w:r>
    </w:p>
    <w:p w14:paraId="6D9D5C65" w14:textId="3F203D66" w:rsidR="00F90C22" w:rsidRDefault="00404CD2" w:rsidP="00BB06D4">
      <w:pPr>
        <w:spacing w:after="0"/>
        <w:rPr>
          <w:rFonts w:ascii="Times New Roman" w:hAnsi="Times New Roman" w:cs="Times New Roman"/>
        </w:rPr>
      </w:pPr>
      <w:r>
        <w:rPr>
          <w:rFonts w:ascii="Times New Roman" w:hAnsi="Times New Roman" w:cs="Times New Roman"/>
        </w:rPr>
        <w:t>-Weekends</w:t>
      </w:r>
      <w:r w:rsidR="0085072A" w:rsidRPr="006A7E77">
        <w:rPr>
          <w:rFonts w:ascii="Times New Roman" w:hAnsi="Times New Roman" w:cs="Times New Roman"/>
        </w:rPr>
        <w:br/>
        <w:t>- Snow Days</w:t>
      </w:r>
      <w:r w:rsidR="0085072A" w:rsidRPr="006A7E77">
        <w:rPr>
          <w:rFonts w:ascii="Times New Roman" w:hAnsi="Times New Roman" w:cs="Times New Roman"/>
        </w:rPr>
        <w:br/>
        <w:t>- Holidays</w:t>
      </w:r>
      <w:r w:rsidR="0085072A" w:rsidRPr="006A7E77">
        <w:rPr>
          <w:rFonts w:ascii="Times New Roman" w:hAnsi="Times New Roman" w:cs="Times New Roman"/>
        </w:rPr>
        <w:br/>
        <w:t>- Vacation weeks</w:t>
      </w:r>
      <w:r w:rsidR="0085072A" w:rsidRPr="006A7E77">
        <w:rPr>
          <w:rFonts w:ascii="Times New Roman" w:hAnsi="Times New Roman" w:cs="Times New Roman"/>
        </w:rPr>
        <w:br/>
        <w:t>- Emergency closures</w:t>
      </w:r>
      <w:r w:rsidR="0085072A" w:rsidRPr="006A7E77">
        <w:rPr>
          <w:rFonts w:ascii="Times New Roman" w:hAnsi="Times New Roman" w:cs="Times New Roman"/>
        </w:rPr>
        <w:br/>
        <w:t>Families will be notified via email and social media.</w:t>
      </w:r>
      <w:r w:rsidR="0085072A" w:rsidRPr="006A7E77">
        <w:rPr>
          <w:rFonts w:ascii="Times New Roman" w:hAnsi="Times New Roman" w:cs="Times New Roman"/>
        </w:rPr>
        <w:br/>
      </w:r>
      <w:r w:rsidR="0085072A" w:rsidRPr="006A7E77">
        <w:rPr>
          <w:rFonts w:ascii="Times New Roman" w:hAnsi="Times New Roman" w:cs="Times New Roman"/>
        </w:rPr>
        <w:br/>
      </w:r>
      <w:r w:rsidR="0085072A" w:rsidRPr="00404CD2">
        <w:rPr>
          <w:rFonts w:ascii="Times New Roman" w:hAnsi="Times New Roman" w:cs="Times New Roman"/>
          <w:b/>
          <w:bCs/>
        </w:rPr>
        <w:t>Teen Program Holidays</w:t>
      </w:r>
      <w:r w:rsidR="0085072A" w:rsidRPr="00404CD2">
        <w:rPr>
          <w:rFonts w:ascii="Times New Roman" w:hAnsi="Times New Roman" w:cs="Times New Roman"/>
          <w:b/>
          <w:bCs/>
        </w:rPr>
        <w:br/>
      </w:r>
      <w:r w:rsidR="0085072A" w:rsidRPr="006A7E77">
        <w:rPr>
          <w:rFonts w:ascii="Times New Roman" w:hAnsi="Times New Roman" w:cs="Times New Roman"/>
        </w:rPr>
        <w:t>Teen Programs will not operate on major city holidays, public school vacation weeks, and during severe weather or emergencies. A full holiday calendar will be posted at the start of each program season.</w:t>
      </w:r>
      <w:r>
        <w:rPr>
          <w:rFonts w:ascii="Times New Roman" w:hAnsi="Times New Roman" w:cs="Times New Roman"/>
        </w:rPr>
        <w:t xml:space="preserve"> Please check the current Somerville Public School calendar for all scheduled holidays, closures, etc.</w:t>
      </w:r>
    </w:p>
    <w:p w14:paraId="0CC987C5" w14:textId="77777777" w:rsidR="0093716C" w:rsidRDefault="0093716C" w:rsidP="00BB06D4">
      <w:pPr>
        <w:spacing w:after="0"/>
        <w:rPr>
          <w:rFonts w:ascii="Times New Roman" w:hAnsi="Times New Roman" w:cs="Times New Roman"/>
        </w:rPr>
      </w:pPr>
    </w:p>
    <w:p w14:paraId="47CA224D" w14:textId="77777777" w:rsidR="0093716C" w:rsidRDefault="0093716C" w:rsidP="00BB06D4">
      <w:pPr>
        <w:spacing w:after="0"/>
        <w:rPr>
          <w:rFonts w:ascii="Times New Roman" w:hAnsi="Times New Roman" w:cs="Times New Roman"/>
        </w:rPr>
      </w:pPr>
    </w:p>
    <w:p w14:paraId="074F5456" w14:textId="77777777" w:rsidR="0093716C" w:rsidRDefault="0093716C" w:rsidP="00BB06D4">
      <w:pPr>
        <w:spacing w:after="0"/>
        <w:rPr>
          <w:rFonts w:ascii="Times New Roman" w:hAnsi="Times New Roman" w:cs="Times New Roman"/>
        </w:rPr>
      </w:pPr>
    </w:p>
    <w:p w14:paraId="38474A90" w14:textId="77777777" w:rsidR="0093716C" w:rsidRDefault="0093716C" w:rsidP="00BB06D4">
      <w:pPr>
        <w:spacing w:after="0"/>
        <w:rPr>
          <w:rFonts w:ascii="Times New Roman" w:hAnsi="Times New Roman" w:cs="Times New Roman"/>
        </w:rPr>
      </w:pPr>
    </w:p>
    <w:p w14:paraId="186FF1C5" w14:textId="77777777" w:rsidR="0093716C" w:rsidRDefault="0093716C" w:rsidP="00BB06D4">
      <w:pPr>
        <w:spacing w:after="0"/>
        <w:rPr>
          <w:rFonts w:ascii="Times New Roman" w:hAnsi="Times New Roman" w:cs="Times New Roman"/>
        </w:rPr>
      </w:pPr>
    </w:p>
    <w:p w14:paraId="60E04ED9" w14:textId="77777777" w:rsidR="0093716C" w:rsidRDefault="0093716C" w:rsidP="00BB06D4">
      <w:pPr>
        <w:spacing w:after="0"/>
        <w:rPr>
          <w:rFonts w:ascii="Times New Roman" w:hAnsi="Times New Roman" w:cs="Times New Roman"/>
        </w:rPr>
      </w:pPr>
    </w:p>
    <w:p w14:paraId="15D2736C" w14:textId="77777777" w:rsidR="0093716C" w:rsidRDefault="0093716C" w:rsidP="00BB06D4">
      <w:pPr>
        <w:spacing w:after="0"/>
        <w:rPr>
          <w:rFonts w:ascii="Times New Roman" w:hAnsi="Times New Roman" w:cs="Times New Roman"/>
        </w:rPr>
      </w:pPr>
    </w:p>
    <w:p w14:paraId="200DBA2A" w14:textId="77777777" w:rsidR="0093716C" w:rsidRDefault="0093716C" w:rsidP="00BB06D4">
      <w:pPr>
        <w:spacing w:after="0"/>
        <w:rPr>
          <w:rFonts w:ascii="Times New Roman" w:hAnsi="Times New Roman" w:cs="Times New Roman"/>
        </w:rPr>
      </w:pPr>
    </w:p>
    <w:p w14:paraId="5AAA969E" w14:textId="77777777" w:rsidR="0093716C" w:rsidRDefault="0093716C" w:rsidP="00BB06D4">
      <w:pPr>
        <w:spacing w:after="0"/>
        <w:rPr>
          <w:rFonts w:ascii="Times New Roman" w:hAnsi="Times New Roman" w:cs="Times New Roman"/>
        </w:rPr>
      </w:pPr>
    </w:p>
    <w:p w14:paraId="665CDE96" w14:textId="77777777" w:rsidR="0093716C" w:rsidRPr="0093716C" w:rsidRDefault="0093716C" w:rsidP="0093716C">
      <w:pPr>
        <w:pStyle w:val="Heading1"/>
        <w:rPr>
          <w:rFonts w:ascii="Times New Roman" w:hAnsi="Times New Roman" w:cs="Times New Roman"/>
        </w:rPr>
      </w:pPr>
      <w:r w:rsidRPr="0093716C">
        <w:rPr>
          <w:rFonts w:ascii="Times New Roman" w:hAnsi="Times New Roman" w:cs="Times New Roman"/>
        </w:rPr>
        <w:lastRenderedPageBreak/>
        <w:t>Building Policies &amp; Operating Procedures</w:t>
      </w:r>
    </w:p>
    <w:p w14:paraId="13D41070"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Somerville Parks and Recreation Teen Programs offer a variety of free programming at a variety of spaces in Somerville. Due to the variety of program spaces, our building policies and operating procedures vary amongst spaces. Below are policies at our most frequently used programming spaces</w:t>
      </w:r>
    </w:p>
    <w:p w14:paraId="49875A66" w14:textId="77777777" w:rsidR="0093716C" w:rsidRPr="0093716C" w:rsidRDefault="0093716C" w:rsidP="0093716C">
      <w:pPr>
        <w:spacing w:after="0"/>
        <w:rPr>
          <w:rFonts w:ascii="Times New Roman" w:hAnsi="Times New Roman" w:cs="Times New Roman"/>
          <w:b/>
          <w:bCs/>
        </w:rPr>
      </w:pPr>
      <w:r w:rsidRPr="0093716C">
        <w:rPr>
          <w:rFonts w:ascii="Times New Roman" w:hAnsi="Times New Roman" w:cs="Times New Roman"/>
          <w:b/>
          <w:bCs/>
        </w:rPr>
        <w:t>Edgerly Education Center</w:t>
      </w:r>
    </w:p>
    <w:p w14:paraId="68A3E05B" w14:textId="0403715A" w:rsidR="0093716C" w:rsidRPr="0093716C" w:rsidRDefault="0093716C" w:rsidP="0093716C">
      <w:pPr>
        <w:spacing w:after="0"/>
        <w:rPr>
          <w:rFonts w:ascii="Times New Roman" w:hAnsi="Times New Roman" w:cs="Times New Roman"/>
        </w:rPr>
      </w:pPr>
      <w:r w:rsidRPr="0093716C">
        <w:rPr>
          <w:rFonts w:ascii="Times New Roman" w:hAnsi="Times New Roman" w:cs="Times New Roman"/>
        </w:rPr>
        <w:t>Entrance</w:t>
      </w:r>
      <w:r>
        <w:rPr>
          <w:rFonts w:ascii="Times New Roman" w:hAnsi="Times New Roman" w:cs="Times New Roman"/>
        </w:rPr>
        <w:t xml:space="preserve"> and Exit</w:t>
      </w:r>
      <w:r w:rsidRPr="0093716C">
        <w:rPr>
          <w:rFonts w:ascii="Times New Roman" w:hAnsi="Times New Roman" w:cs="Times New Roman"/>
        </w:rPr>
        <w:t xml:space="preserve"> Location/Address</w:t>
      </w:r>
    </w:p>
    <w:p w14:paraId="71E2F313" w14:textId="77777777" w:rsidR="0093716C" w:rsidRPr="0093716C" w:rsidRDefault="0093716C" w:rsidP="0093716C">
      <w:pPr>
        <w:spacing w:after="0"/>
        <w:rPr>
          <w:rFonts w:ascii="Times New Roman" w:hAnsi="Times New Roman" w:cs="Times New Roman"/>
        </w:rPr>
      </w:pPr>
      <w:r w:rsidRPr="0093716C">
        <w:rPr>
          <w:rFonts w:ascii="Times New Roman" w:hAnsi="Times New Roman" w:cs="Times New Roman"/>
        </w:rPr>
        <w:t>3 Otis St Somerville MA 02145</w:t>
      </w:r>
    </w:p>
    <w:p w14:paraId="138D5B3D" w14:textId="77777777" w:rsidR="0093716C" w:rsidRDefault="0093716C" w:rsidP="0093716C">
      <w:pPr>
        <w:spacing w:after="0"/>
        <w:rPr>
          <w:rFonts w:ascii="Times New Roman" w:hAnsi="Times New Roman" w:cs="Times New Roman"/>
        </w:rPr>
      </w:pPr>
    </w:p>
    <w:p w14:paraId="2A940EF3" w14:textId="27917DA1" w:rsidR="0093716C" w:rsidRPr="0093716C" w:rsidRDefault="0093716C" w:rsidP="0093716C">
      <w:pPr>
        <w:spacing w:after="0"/>
        <w:rPr>
          <w:rFonts w:ascii="Times New Roman" w:hAnsi="Times New Roman" w:cs="Times New Roman"/>
        </w:rPr>
      </w:pPr>
      <w:r w:rsidRPr="0093716C">
        <w:rPr>
          <w:rFonts w:ascii="Times New Roman" w:hAnsi="Times New Roman" w:cs="Times New Roman"/>
        </w:rPr>
        <w:t>Bathroom Policy:</w:t>
      </w:r>
    </w:p>
    <w:p w14:paraId="0D0E3B40" w14:textId="7E0E9774" w:rsidR="0093716C" w:rsidRDefault="0093716C" w:rsidP="0093716C">
      <w:pPr>
        <w:spacing w:after="0"/>
        <w:rPr>
          <w:rFonts w:ascii="Times New Roman" w:hAnsi="Times New Roman" w:cs="Times New Roman"/>
        </w:rPr>
      </w:pPr>
      <w:r w:rsidRPr="0093716C">
        <w:rPr>
          <w:rFonts w:ascii="Times New Roman" w:hAnsi="Times New Roman" w:cs="Times New Roman"/>
        </w:rPr>
        <w:t xml:space="preserve">One teen per time at the </w:t>
      </w:r>
      <w:r w:rsidR="00F252CC" w:rsidRPr="0093716C">
        <w:rPr>
          <w:rFonts w:ascii="Times New Roman" w:hAnsi="Times New Roman" w:cs="Times New Roman"/>
        </w:rPr>
        <w:t>bathrooms</w:t>
      </w:r>
      <w:r w:rsidRPr="0093716C">
        <w:rPr>
          <w:rFonts w:ascii="Times New Roman" w:hAnsi="Times New Roman" w:cs="Times New Roman"/>
        </w:rPr>
        <w:t xml:space="preserve"> must let Teen Program Front Desk Staff know. Staff </w:t>
      </w:r>
      <w:proofErr w:type="gramStart"/>
      <w:r w:rsidRPr="0093716C">
        <w:rPr>
          <w:rFonts w:ascii="Times New Roman" w:hAnsi="Times New Roman" w:cs="Times New Roman"/>
        </w:rPr>
        <w:t>supervises the bathroom at all times</w:t>
      </w:r>
      <w:proofErr w:type="gramEnd"/>
      <w:r w:rsidRPr="0093716C">
        <w:rPr>
          <w:rFonts w:ascii="Times New Roman" w:hAnsi="Times New Roman" w:cs="Times New Roman"/>
        </w:rPr>
        <w:t>.</w:t>
      </w:r>
    </w:p>
    <w:p w14:paraId="120A1342" w14:textId="77777777" w:rsidR="0093716C" w:rsidRPr="0093716C" w:rsidRDefault="0093716C" w:rsidP="0093716C">
      <w:pPr>
        <w:spacing w:after="0"/>
        <w:rPr>
          <w:rFonts w:ascii="Times New Roman" w:hAnsi="Times New Roman" w:cs="Times New Roman"/>
        </w:rPr>
      </w:pPr>
    </w:p>
    <w:p w14:paraId="61FDADC5" w14:textId="77777777" w:rsidR="0093716C" w:rsidRDefault="0093716C" w:rsidP="0093716C">
      <w:pPr>
        <w:spacing w:after="0"/>
        <w:rPr>
          <w:rFonts w:ascii="Times New Roman" w:hAnsi="Times New Roman" w:cs="Times New Roman"/>
        </w:rPr>
      </w:pPr>
      <w:r w:rsidRPr="0093716C">
        <w:rPr>
          <w:rFonts w:ascii="Times New Roman" w:hAnsi="Times New Roman" w:cs="Times New Roman"/>
        </w:rPr>
        <w:t>Teens are allowed in the 3 Otis St. entrance, staircase, 1</w:t>
      </w:r>
      <w:r w:rsidRPr="0093716C">
        <w:rPr>
          <w:rFonts w:ascii="Times New Roman" w:hAnsi="Times New Roman" w:cs="Times New Roman"/>
          <w:vertAlign w:val="superscript"/>
        </w:rPr>
        <w:t>st</w:t>
      </w:r>
      <w:r w:rsidRPr="0093716C">
        <w:rPr>
          <w:rFonts w:ascii="Times New Roman" w:hAnsi="Times New Roman" w:cs="Times New Roman"/>
        </w:rPr>
        <w:t xml:space="preserve"> and 2</w:t>
      </w:r>
      <w:r w:rsidRPr="0093716C">
        <w:rPr>
          <w:rFonts w:ascii="Times New Roman" w:hAnsi="Times New Roman" w:cs="Times New Roman"/>
          <w:vertAlign w:val="superscript"/>
        </w:rPr>
        <w:t>nd</w:t>
      </w:r>
      <w:r w:rsidRPr="0093716C">
        <w:rPr>
          <w:rFonts w:ascii="Times New Roman" w:hAnsi="Times New Roman" w:cs="Times New Roman"/>
        </w:rPr>
        <w:t xml:space="preserve"> floor hallways, 1</w:t>
      </w:r>
      <w:r w:rsidRPr="0093716C">
        <w:rPr>
          <w:rFonts w:ascii="Times New Roman" w:hAnsi="Times New Roman" w:cs="Times New Roman"/>
          <w:vertAlign w:val="superscript"/>
        </w:rPr>
        <w:t>st</w:t>
      </w:r>
      <w:r w:rsidRPr="0093716C">
        <w:rPr>
          <w:rFonts w:ascii="Times New Roman" w:hAnsi="Times New Roman" w:cs="Times New Roman"/>
        </w:rPr>
        <w:t xml:space="preserve"> floor </w:t>
      </w:r>
    </w:p>
    <w:p w14:paraId="7603B7D9" w14:textId="40C418E4" w:rsidR="0093716C" w:rsidRDefault="0093716C" w:rsidP="0093716C">
      <w:pPr>
        <w:spacing w:after="0"/>
        <w:rPr>
          <w:rFonts w:ascii="Times New Roman" w:hAnsi="Times New Roman" w:cs="Times New Roman"/>
        </w:rPr>
      </w:pPr>
      <w:r w:rsidRPr="0093716C">
        <w:rPr>
          <w:rFonts w:ascii="Times New Roman" w:hAnsi="Times New Roman" w:cs="Times New Roman"/>
        </w:rPr>
        <w:t xml:space="preserve">bathrooms, the gym, and occasionally the cafeteria. Teens are prohibited from all </w:t>
      </w:r>
      <w:r w:rsidR="00F252CC" w:rsidRPr="0093716C">
        <w:rPr>
          <w:rFonts w:ascii="Times New Roman" w:hAnsi="Times New Roman" w:cs="Times New Roman"/>
        </w:rPr>
        <w:t>other</w:t>
      </w:r>
      <w:r w:rsidRPr="0093716C">
        <w:rPr>
          <w:rFonts w:ascii="Times New Roman" w:hAnsi="Times New Roman" w:cs="Times New Roman"/>
        </w:rPr>
        <w:t xml:space="preserve"> parts of the Edgerly Education Center, including all other exits, hallways, bathrooms, classrooms, etc. If teens are found in prohibited </w:t>
      </w:r>
      <w:r w:rsidR="00F252CC" w:rsidRPr="0093716C">
        <w:rPr>
          <w:rFonts w:ascii="Times New Roman" w:hAnsi="Times New Roman" w:cs="Times New Roman"/>
        </w:rPr>
        <w:t>spaces,</w:t>
      </w:r>
      <w:r w:rsidRPr="0093716C">
        <w:rPr>
          <w:rFonts w:ascii="Times New Roman" w:hAnsi="Times New Roman" w:cs="Times New Roman"/>
        </w:rPr>
        <w:t xml:space="preserve"> they are subject to our Behavior Policies.</w:t>
      </w:r>
    </w:p>
    <w:p w14:paraId="5DFC8E4B" w14:textId="77777777" w:rsidR="00F252CC" w:rsidRDefault="00F252CC" w:rsidP="0093716C">
      <w:pPr>
        <w:spacing w:after="0"/>
        <w:rPr>
          <w:rFonts w:ascii="Times New Roman" w:hAnsi="Times New Roman" w:cs="Times New Roman"/>
        </w:rPr>
      </w:pPr>
    </w:p>
    <w:p w14:paraId="3C109773" w14:textId="2B567489" w:rsidR="00F252CC" w:rsidRDefault="00F252CC" w:rsidP="0093716C">
      <w:pPr>
        <w:spacing w:after="0"/>
        <w:rPr>
          <w:rFonts w:ascii="Times New Roman" w:hAnsi="Times New Roman" w:cs="Times New Roman"/>
        </w:rPr>
      </w:pPr>
      <w:proofErr w:type="gramStart"/>
      <w:r>
        <w:rPr>
          <w:rFonts w:ascii="Times New Roman" w:hAnsi="Times New Roman" w:cs="Times New Roman"/>
        </w:rPr>
        <w:t>Check in</w:t>
      </w:r>
      <w:proofErr w:type="gramEnd"/>
      <w:r>
        <w:rPr>
          <w:rFonts w:ascii="Times New Roman" w:hAnsi="Times New Roman" w:cs="Times New Roman"/>
        </w:rPr>
        <w:t xml:space="preserve"> Policy:</w:t>
      </w:r>
    </w:p>
    <w:p w14:paraId="7487498D" w14:textId="3E397494" w:rsidR="00F252CC" w:rsidRPr="00F252CC" w:rsidRDefault="00F252CC" w:rsidP="00F252CC">
      <w:pPr>
        <w:spacing w:after="0"/>
        <w:rPr>
          <w:rFonts w:ascii="Times New Roman" w:hAnsi="Times New Roman" w:cs="Times New Roman"/>
        </w:rPr>
      </w:pPr>
      <w:r w:rsidRPr="00F252CC">
        <w:rPr>
          <w:rFonts w:ascii="Times New Roman" w:hAnsi="Times New Roman" w:cs="Times New Roman"/>
        </w:rPr>
        <w:t>Parks and Recreation staff will be stationed at the 3 Otis St entrance, in the hallway, and on the stairs. Teens must check in with staff before entering the facility.</w:t>
      </w:r>
      <w:r>
        <w:rPr>
          <w:rFonts w:ascii="Times New Roman" w:hAnsi="Times New Roman" w:cs="Times New Roman"/>
        </w:rPr>
        <w:t xml:space="preserve"> </w:t>
      </w:r>
      <w:r w:rsidRPr="00F252CC">
        <w:rPr>
          <w:rFonts w:ascii="Times New Roman" w:hAnsi="Times New Roman" w:cs="Times New Roman"/>
        </w:rPr>
        <w:t xml:space="preserve">Drop-ins are allowed only if the </w:t>
      </w:r>
      <w:r w:rsidRPr="00F252CC">
        <w:rPr>
          <w:rFonts w:ascii="Times New Roman" w:hAnsi="Times New Roman" w:cs="Times New Roman"/>
        </w:rPr>
        <w:t>teens have</w:t>
      </w:r>
      <w:r w:rsidRPr="00F252CC">
        <w:rPr>
          <w:rFonts w:ascii="Times New Roman" w:hAnsi="Times New Roman" w:cs="Times New Roman"/>
        </w:rPr>
        <w:t xml:space="preserve"> an active Teen Program Membership and parent/guardian permission for drop-in attendance. Teens cannot sign up on the spot; they must complete registration at home and will be allowed to attend the following week once their membership is active.</w:t>
      </w:r>
    </w:p>
    <w:p w14:paraId="37CBA3BF" w14:textId="77777777" w:rsidR="0093716C" w:rsidRDefault="0093716C" w:rsidP="0093716C">
      <w:pPr>
        <w:spacing w:after="0"/>
        <w:rPr>
          <w:rFonts w:ascii="Times New Roman" w:hAnsi="Times New Roman" w:cs="Times New Roman"/>
        </w:rPr>
      </w:pPr>
    </w:p>
    <w:p w14:paraId="05488E12" w14:textId="581D1B36" w:rsidR="00F252CC" w:rsidRDefault="00F252CC" w:rsidP="0093716C">
      <w:pPr>
        <w:spacing w:after="0"/>
        <w:rPr>
          <w:rFonts w:ascii="Times New Roman" w:hAnsi="Times New Roman" w:cs="Times New Roman"/>
        </w:rPr>
      </w:pPr>
      <w:r>
        <w:rPr>
          <w:rFonts w:ascii="Times New Roman" w:hAnsi="Times New Roman" w:cs="Times New Roman"/>
        </w:rPr>
        <w:t>More information:</w:t>
      </w:r>
    </w:p>
    <w:p w14:paraId="46D258C4" w14:textId="42B05093" w:rsidR="0093716C" w:rsidRDefault="00F252CC" w:rsidP="0093716C">
      <w:pPr>
        <w:spacing w:after="0"/>
        <w:rPr>
          <w:rFonts w:ascii="Times New Roman" w:hAnsi="Times New Roman" w:cs="Times New Roman"/>
          <w:i/>
          <w:iCs/>
        </w:rPr>
      </w:pPr>
      <w:r>
        <w:rPr>
          <w:rFonts w:ascii="Times New Roman" w:hAnsi="Times New Roman" w:cs="Times New Roman"/>
        </w:rPr>
        <w:t xml:space="preserve">If a teen is knocking at the 3 Otis St entrance before 6:00 pm, staff cannot open the door. Please do not try to enter through another door. </w:t>
      </w:r>
      <w:r w:rsidR="0093716C">
        <w:rPr>
          <w:rFonts w:ascii="Times New Roman" w:hAnsi="Times New Roman" w:cs="Times New Roman"/>
          <w:i/>
          <w:iCs/>
        </w:rPr>
        <w:t xml:space="preserve">Teens are not permitted to enter the building before 6:00 pm for any </w:t>
      </w:r>
      <w:proofErr w:type="gramStart"/>
      <w:r w:rsidR="0093716C">
        <w:rPr>
          <w:rFonts w:ascii="Times New Roman" w:hAnsi="Times New Roman" w:cs="Times New Roman"/>
          <w:i/>
          <w:iCs/>
        </w:rPr>
        <w:t>reason, and</w:t>
      </w:r>
      <w:proofErr w:type="gramEnd"/>
      <w:r w:rsidR="0093716C">
        <w:rPr>
          <w:rFonts w:ascii="Times New Roman" w:hAnsi="Times New Roman" w:cs="Times New Roman"/>
          <w:i/>
          <w:iCs/>
        </w:rPr>
        <w:t xml:space="preserve"> should not be in the facility after 8:00 pm for any reason.</w:t>
      </w:r>
    </w:p>
    <w:p w14:paraId="05F61CA5" w14:textId="77777777" w:rsidR="00F252CC" w:rsidRDefault="00F252CC" w:rsidP="00F252CC">
      <w:pPr>
        <w:spacing w:after="0"/>
        <w:rPr>
          <w:rFonts w:ascii="Times New Roman" w:hAnsi="Times New Roman" w:cs="Times New Roman"/>
        </w:rPr>
      </w:pPr>
    </w:p>
    <w:p w14:paraId="0222D233" w14:textId="0CE69BDD" w:rsidR="00F252CC" w:rsidRPr="00F252CC" w:rsidRDefault="00F252CC" w:rsidP="00F252CC">
      <w:pPr>
        <w:spacing w:after="0"/>
        <w:rPr>
          <w:rFonts w:ascii="Times New Roman" w:hAnsi="Times New Roman" w:cs="Times New Roman"/>
        </w:rPr>
      </w:pPr>
      <w:r w:rsidRPr="00F252CC">
        <w:rPr>
          <w:rFonts w:ascii="Times New Roman" w:hAnsi="Times New Roman" w:cs="Times New Roman"/>
        </w:rPr>
        <w:t>For Open Gym, if more than 40 teens are present, the remaining participants will be sent home to maintain a safe capacity.</w:t>
      </w:r>
    </w:p>
    <w:p w14:paraId="7AAAB65C" w14:textId="77777777" w:rsidR="00F252CC" w:rsidRPr="0093716C" w:rsidRDefault="00F252CC" w:rsidP="0093716C">
      <w:pPr>
        <w:spacing w:after="0"/>
        <w:rPr>
          <w:rFonts w:ascii="Times New Roman" w:hAnsi="Times New Roman" w:cs="Times New Roman"/>
          <w:i/>
          <w:iCs/>
        </w:rPr>
      </w:pPr>
    </w:p>
    <w:p w14:paraId="3885669B" w14:textId="77777777" w:rsidR="0093716C" w:rsidRPr="0093716C" w:rsidRDefault="0093716C" w:rsidP="0093716C">
      <w:pPr>
        <w:spacing w:after="0"/>
        <w:rPr>
          <w:rFonts w:ascii="Times New Roman" w:hAnsi="Times New Roman" w:cs="Times New Roman"/>
        </w:rPr>
      </w:pPr>
    </w:p>
    <w:p w14:paraId="07B1097B" w14:textId="77777777" w:rsidR="0093716C" w:rsidRPr="0093716C" w:rsidRDefault="0093716C" w:rsidP="0093716C">
      <w:pPr>
        <w:rPr>
          <w:rFonts w:ascii="Times New Roman" w:hAnsi="Times New Roman" w:cs="Times New Roman"/>
          <w:b/>
          <w:bCs/>
        </w:rPr>
      </w:pPr>
      <w:r w:rsidRPr="0093716C">
        <w:rPr>
          <w:rFonts w:ascii="Times New Roman" w:hAnsi="Times New Roman" w:cs="Times New Roman"/>
          <w:b/>
          <w:bCs/>
        </w:rPr>
        <w:t>Tufts Administration Building (TAB Building) Conference Room 203M</w:t>
      </w:r>
    </w:p>
    <w:p w14:paraId="2DC55AB9" w14:textId="77777777" w:rsidR="0093716C" w:rsidRPr="0093716C" w:rsidRDefault="0093716C" w:rsidP="0093716C">
      <w:pPr>
        <w:spacing w:after="0"/>
        <w:rPr>
          <w:rFonts w:ascii="Times New Roman" w:hAnsi="Times New Roman" w:cs="Times New Roman"/>
        </w:rPr>
      </w:pPr>
      <w:r w:rsidRPr="0093716C">
        <w:rPr>
          <w:rFonts w:ascii="Times New Roman" w:hAnsi="Times New Roman" w:cs="Times New Roman"/>
        </w:rPr>
        <w:t>Entrance Location/Address</w:t>
      </w:r>
    </w:p>
    <w:p w14:paraId="0736370A" w14:textId="3B4231F6" w:rsidR="0093716C" w:rsidRDefault="0093716C" w:rsidP="0093716C">
      <w:pPr>
        <w:spacing w:after="0"/>
        <w:rPr>
          <w:rFonts w:ascii="Times New Roman" w:hAnsi="Times New Roman" w:cs="Times New Roman"/>
        </w:rPr>
      </w:pPr>
      <w:r w:rsidRPr="0093716C">
        <w:rPr>
          <w:rFonts w:ascii="Times New Roman" w:hAnsi="Times New Roman" w:cs="Times New Roman"/>
        </w:rPr>
        <w:t>169 Holland St Somerville MA 02144</w:t>
      </w:r>
      <w:r>
        <w:rPr>
          <w:rFonts w:ascii="Times New Roman" w:hAnsi="Times New Roman" w:cs="Times New Roman"/>
        </w:rPr>
        <w:t>, Room 203M</w:t>
      </w:r>
    </w:p>
    <w:p w14:paraId="531A43EA" w14:textId="77777777" w:rsidR="0093716C" w:rsidRDefault="0093716C" w:rsidP="0093716C">
      <w:pPr>
        <w:spacing w:after="0"/>
        <w:rPr>
          <w:rFonts w:ascii="Times New Roman" w:hAnsi="Times New Roman" w:cs="Times New Roman"/>
        </w:rPr>
      </w:pPr>
    </w:p>
    <w:p w14:paraId="398C2650" w14:textId="1EB566FB" w:rsidR="0093716C" w:rsidRDefault="0093716C" w:rsidP="0093716C">
      <w:pPr>
        <w:spacing w:after="0"/>
        <w:rPr>
          <w:rFonts w:ascii="Times New Roman" w:hAnsi="Times New Roman" w:cs="Times New Roman"/>
        </w:rPr>
      </w:pPr>
      <w:r>
        <w:rPr>
          <w:rFonts w:ascii="Times New Roman" w:hAnsi="Times New Roman" w:cs="Times New Roman"/>
        </w:rPr>
        <w:t>Bathroom policy: Teens must inform Parks and Recreation staff before going to the bathroom. Parks and Recreation staff will monitor the hallway until the teen returns to the program space.</w:t>
      </w:r>
    </w:p>
    <w:p w14:paraId="4D12994E" w14:textId="77777777" w:rsidR="00F252CC" w:rsidRDefault="00F252CC" w:rsidP="0093716C">
      <w:pPr>
        <w:spacing w:after="0"/>
        <w:rPr>
          <w:rFonts w:ascii="Times New Roman" w:hAnsi="Times New Roman" w:cs="Times New Roman"/>
        </w:rPr>
      </w:pPr>
    </w:p>
    <w:p w14:paraId="7EE03DCE" w14:textId="76F55871" w:rsidR="00F252CC" w:rsidRDefault="00F252CC" w:rsidP="0093716C">
      <w:pPr>
        <w:spacing w:after="0"/>
        <w:rPr>
          <w:rFonts w:ascii="Times New Roman" w:hAnsi="Times New Roman" w:cs="Times New Roman"/>
        </w:rPr>
      </w:pPr>
      <w:proofErr w:type="gramStart"/>
      <w:r>
        <w:rPr>
          <w:rFonts w:ascii="Times New Roman" w:hAnsi="Times New Roman" w:cs="Times New Roman"/>
        </w:rPr>
        <w:t>Check in</w:t>
      </w:r>
      <w:proofErr w:type="gramEnd"/>
      <w:r>
        <w:rPr>
          <w:rFonts w:ascii="Times New Roman" w:hAnsi="Times New Roman" w:cs="Times New Roman"/>
        </w:rPr>
        <w:t xml:space="preserve"> Policy:</w:t>
      </w:r>
    </w:p>
    <w:p w14:paraId="6049F48E" w14:textId="375347F9" w:rsidR="0093716C" w:rsidRDefault="00F252CC" w:rsidP="0093716C">
      <w:pPr>
        <w:spacing w:after="0"/>
        <w:rPr>
          <w:rFonts w:ascii="Times New Roman" w:hAnsi="Times New Roman" w:cs="Times New Roman"/>
        </w:rPr>
      </w:pPr>
      <w:r w:rsidRPr="00F252CC">
        <w:rPr>
          <w:rFonts w:ascii="Times New Roman" w:hAnsi="Times New Roman" w:cs="Times New Roman"/>
        </w:rPr>
        <w:lastRenderedPageBreak/>
        <w:t xml:space="preserve">Parks and Recreation staff will be present in Room 203M with an attendance binder for teen check-in. Registration requirements vary by program: for example, art programs allow drop-ins if the </w:t>
      </w:r>
      <w:r w:rsidRPr="00F252CC">
        <w:rPr>
          <w:rFonts w:ascii="Times New Roman" w:hAnsi="Times New Roman" w:cs="Times New Roman"/>
        </w:rPr>
        <w:t>teens have</w:t>
      </w:r>
      <w:r w:rsidRPr="00F252CC">
        <w:rPr>
          <w:rFonts w:ascii="Times New Roman" w:hAnsi="Times New Roman" w:cs="Times New Roman"/>
        </w:rPr>
        <w:t xml:space="preserve"> an active Teen Program Membership and parent/guardian permission for drop-in participation, while the Teen Volunteer Program does not allow drop-ins. Teens may only attend the Volunteer Program if they are off the waitlist and have not missed more than two consecutive weeks.</w:t>
      </w:r>
    </w:p>
    <w:p w14:paraId="6F239372" w14:textId="77777777" w:rsidR="00F252CC" w:rsidRPr="00F252CC" w:rsidRDefault="00F252CC" w:rsidP="0093716C">
      <w:pPr>
        <w:spacing w:after="0"/>
        <w:rPr>
          <w:rFonts w:ascii="Times New Roman" w:hAnsi="Times New Roman" w:cs="Times New Roman"/>
        </w:rPr>
      </w:pPr>
    </w:p>
    <w:p w14:paraId="1D3BF659" w14:textId="2066650A" w:rsidR="00F252CC" w:rsidRPr="0093716C" w:rsidRDefault="00F252CC" w:rsidP="0093716C">
      <w:pPr>
        <w:spacing w:after="0"/>
        <w:rPr>
          <w:rFonts w:ascii="Times New Roman" w:hAnsi="Times New Roman" w:cs="Times New Roman"/>
        </w:rPr>
      </w:pPr>
      <w:r>
        <w:rPr>
          <w:rFonts w:ascii="Times New Roman" w:hAnsi="Times New Roman" w:cs="Times New Roman"/>
        </w:rPr>
        <w:t xml:space="preserve">More information: </w:t>
      </w:r>
    </w:p>
    <w:p w14:paraId="1D1AFB54"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Some programs, such as the Teen Volunteer Program and art programs, take place in the TAB Building’s Conference Room. Teens are welcome in the conference room, the adjacent hallway, and the bathrooms located at the end of the hallway.</w:t>
      </w:r>
    </w:p>
    <w:p w14:paraId="2F287C97"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Access to all other areas of the building is prohibited. Teens found in restricted spaces will be subject to our Behavior Policies.</w:t>
      </w:r>
    </w:p>
    <w:p w14:paraId="3F4073BD" w14:textId="383F460E" w:rsidR="0093716C" w:rsidRPr="0093716C" w:rsidRDefault="0093716C" w:rsidP="0093716C">
      <w:pPr>
        <w:rPr>
          <w:rFonts w:ascii="Times New Roman" w:hAnsi="Times New Roman" w:cs="Times New Roman"/>
          <w:i/>
          <w:iCs/>
        </w:rPr>
      </w:pPr>
      <w:r w:rsidRPr="0093716C">
        <w:rPr>
          <w:rFonts w:ascii="Times New Roman" w:hAnsi="Times New Roman" w:cs="Times New Roman"/>
          <w:i/>
          <w:iCs/>
        </w:rPr>
        <w:t>Please note: Teens should not arrive more than 30 minutes before the scheduled program. The TAB Building is primarily an office space, and participants should not be waiting or wandering outside of designated program areas.</w:t>
      </w:r>
      <w:r w:rsidRPr="00F252CC">
        <w:rPr>
          <w:rFonts w:ascii="Times New Roman" w:hAnsi="Times New Roman" w:cs="Times New Roman"/>
          <w:i/>
          <w:iCs/>
        </w:rPr>
        <w:t xml:space="preserve"> </w:t>
      </w:r>
    </w:p>
    <w:p w14:paraId="42EF45BE" w14:textId="77777777" w:rsidR="0093716C" w:rsidRPr="0093716C" w:rsidRDefault="0093716C" w:rsidP="0093716C">
      <w:pPr>
        <w:rPr>
          <w:rFonts w:ascii="Times New Roman" w:hAnsi="Times New Roman" w:cs="Times New Roman"/>
          <w:b/>
          <w:bCs/>
        </w:rPr>
      </w:pPr>
      <w:r w:rsidRPr="0093716C">
        <w:rPr>
          <w:rFonts w:ascii="Times New Roman" w:hAnsi="Times New Roman" w:cs="Times New Roman"/>
          <w:b/>
          <w:bCs/>
        </w:rPr>
        <w:t>Club Volo</w:t>
      </w:r>
    </w:p>
    <w:p w14:paraId="70535EEA" w14:textId="77777777" w:rsidR="0093716C" w:rsidRPr="0093716C" w:rsidRDefault="0093716C" w:rsidP="0093716C">
      <w:pPr>
        <w:spacing w:after="0"/>
        <w:rPr>
          <w:rFonts w:ascii="Times New Roman" w:hAnsi="Times New Roman" w:cs="Times New Roman"/>
        </w:rPr>
      </w:pPr>
      <w:r w:rsidRPr="0093716C">
        <w:rPr>
          <w:rFonts w:ascii="Times New Roman" w:hAnsi="Times New Roman" w:cs="Times New Roman"/>
        </w:rPr>
        <w:t>Entrance Location/Address</w:t>
      </w:r>
    </w:p>
    <w:p w14:paraId="496D2F7E" w14:textId="77777777" w:rsidR="0093716C" w:rsidRDefault="0093716C" w:rsidP="0093716C">
      <w:pPr>
        <w:spacing w:after="0"/>
        <w:rPr>
          <w:rFonts w:ascii="Times New Roman" w:hAnsi="Times New Roman" w:cs="Times New Roman"/>
        </w:rPr>
      </w:pPr>
      <w:r w:rsidRPr="0093716C">
        <w:rPr>
          <w:rFonts w:ascii="Times New Roman" w:hAnsi="Times New Roman" w:cs="Times New Roman"/>
        </w:rPr>
        <w:t>300 Grand Union Blvd Somerville MA 02145 (Assembly Row)</w:t>
      </w:r>
    </w:p>
    <w:p w14:paraId="2C4A0627" w14:textId="77777777" w:rsidR="0093716C" w:rsidRDefault="0093716C" w:rsidP="0093716C">
      <w:pPr>
        <w:spacing w:after="0"/>
        <w:rPr>
          <w:rFonts w:ascii="Times New Roman" w:hAnsi="Times New Roman" w:cs="Times New Roman"/>
        </w:rPr>
      </w:pPr>
    </w:p>
    <w:p w14:paraId="1C3570E5" w14:textId="63B98420" w:rsidR="0093716C" w:rsidRDefault="0093716C" w:rsidP="0093716C">
      <w:pPr>
        <w:spacing w:after="0"/>
        <w:rPr>
          <w:rFonts w:ascii="Times New Roman" w:hAnsi="Times New Roman" w:cs="Times New Roman"/>
        </w:rPr>
      </w:pPr>
      <w:r>
        <w:rPr>
          <w:rFonts w:ascii="Times New Roman" w:hAnsi="Times New Roman" w:cs="Times New Roman"/>
        </w:rPr>
        <w:t>Check in Policy</w:t>
      </w:r>
    </w:p>
    <w:p w14:paraId="2DBF62AD" w14:textId="2F819978" w:rsidR="00F252CC" w:rsidRDefault="00F252CC" w:rsidP="00F252CC">
      <w:pPr>
        <w:spacing w:after="0"/>
        <w:rPr>
          <w:rFonts w:ascii="Times New Roman" w:hAnsi="Times New Roman" w:cs="Times New Roman"/>
        </w:rPr>
      </w:pPr>
      <w:r w:rsidRPr="00F252CC">
        <w:rPr>
          <w:rFonts w:ascii="Times New Roman" w:hAnsi="Times New Roman" w:cs="Times New Roman"/>
        </w:rPr>
        <w:t>All participants must complete the separate registration for the Teen Volleyball Clinic at Club Volo. Due to high enrollment, drop-ins are not permitted.</w:t>
      </w:r>
      <w:r>
        <w:rPr>
          <w:rFonts w:ascii="Times New Roman" w:hAnsi="Times New Roman" w:cs="Times New Roman"/>
        </w:rPr>
        <w:t xml:space="preserve"> </w:t>
      </w:r>
      <w:r w:rsidRPr="00F252CC">
        <w:rPr>
          <w:rFonts w:ascii="Times New Roman" w:hAnsi="Times New Roman" w:cs="Times New Roman"/>
        </w:rPr>
        <w:t>Parks and Recreation staff will be present at a folding table, usually located under a tent, to manage check-in. Teens must check in upon arrival and will be directed to the appropriate program area at that time.</w:t>
      </w:r>
    </w:p>
    <w:p w14:paraId="29B0A0FE" w14:textId="77777777" w:rsidR="00F252CC" w:rsidRDefault="00F252CC" w:rsidP="00F252CC">
      <w:pPr>
        <w:spacing w:after="0"/>
        <w:rPr>
          <w:rFonts w:ascii="Times New Roman" w:hAnsi="Times New Roman" w:cs="Times New Roman"/>
        </w:rPr>
      </w:pPr>
    </w:p>
    <w:p w14:paraId="287DD015" w14:textId="29FEC459" w:rsidR="00F252CC" w:rsidRDefault="00F252CC" w:rsidP="00F252CC">
      <w:pPr>
        <w:spacing w:after="0"/>
        <w:rPr>
          <w:rFonts w:ascii="Times New Roman" w:hAnsi="Times New Roman" w:cs="Times New Roman"/>
        </w:rPr>
      </w:pPr>
      <w:r>
        <w:rPr>
          <w:rFonts w:ascii="Times New Roman" w:hAnsi="Times New Roman" w:cs="Times New Roman"/>
        </w:rPr>
        <w:t>Bathroom policy:</w:t>
      </w:r>
    </w:p>
    <w:p w14:paraId="7DA47A8F" w14:textId="77777777" w:rsidR="00F252CC" w:rsidRDefault="00F252CC" w:rsidP="00F252CC">
      <w:pPr>
        <w:spacing w:after="0"/>
        <w:rPr>
          <w:rFonts w:ascii="Times New Roman" w:hAnsi="Times New Roman" w:cs="Times New Roman"/>
        </w:rPr>
      </w:pPr>
      <w:r>
        <w:rPr>
          <w:rFonts w:ascii="Times New Roman" w:hAnsi="Times New Roman" w:cs="Times New Roman"/>
        </w:rPr>
        <w:t>Participants should inform Parks and Recreation Staff that they will be using the bathroom beforehand.</w:t>
      </w:r>
    </w:p>
    <w:p w14:paraId="47837CC6" w14:textId="77777777" w:rsidR="00F252CC" w:rsidRPr="0093716C" w:rsidRDefault="00F252CC" w:rsidP="00F252CC">
      <w:pPr>
        <w:spacing w:after="0"/>
        <w:rPr>
          <w:rFonts w:ascii="Times New Roman" w:hAnsi="Times New Roman" w:cs="Times New Roman"/>
        </w:rPr>
      </w:pPr>
    </w:p>
    <w:p w14:paraId="671106B1" w14:textId="4898F87C" w:rsidR="00F252CC" w:rsidRPr="0093716C" w:rsidRDefault="00F252CC" w:rsidP="0093716C">
      <w:pPr>
        <w:spacing w:after="0"/>
        <w:rPr>
          <w:rFonts w:ascii="Times New Roman" w:hAnsi="Times New Roman" w:cs="Times New Roman"/>
        </w:rPr>
      </w:pPr>
      <w:r>
        <w:rPr>
          <w:rFonts w:ascii="Times New Roman" w:hAnsi="Times New Roman" w:cs="Times New Roman"/>
        </w:rPr>
        <w:t>More information:</w:t>
      </w:r>
    </w:p>
    <w:p w14:paraId="45EFAE50" w14:textId="3FCA6204" w:rsidR="00F252CC" w:rsidRPr="00F252CC" w:rsidRDefault="00F252CC" w:rsidP="00F252CC">
      <w:pPr>
        <w:rPr>
          <w:rFonts w:ascii="Times New Roman" w:hAnsi="Times New Roman" w:cs="Times New Roman"/>
        </w:rPr>
      </w:pPr>
      <w:r w:rsidRPr="00F252CC">
        <w:rPr>
          <w:rFonts w:ascii="Times New Roman" w:hAnsi="Times New Roman" w:cs="Times New Roman"/>
        </w:rPr>
        <w:t xml:space="preserve">Each fall and spring, Parks and Recreation Teen Programming partners with Volo Kids Foundation at Club Volo </w:t>
      </w:r>
      <w:r w:rsidRPr="00F252CC">
        <w:rPr>
          <w:rFonts w:ascii="Times New Roman" w:hAnsi="Times New Roman" w:cs="Times New Roman"/>
        </w:rPr>
        <w:t>offer</w:t>
      </w:r>
      <w:r w:rsidRPr="00F252CC">
        <w:rPr>
          <w:rFonts w:ascii="Times New Roman" w:hAnsi="Times New Roman" w:cs="Times New Roman"/>
        </w:rPr>
        <w:t xml:space="preserve"> a sand volleyball program.</w:t>
      </w:r>
      <w:r w:rsidRPr="00F252CC">
        <w:rPr>
          <w:rFonts w:ascii="Times New Roman" w:hAnsi="Times New Roman" w:cs="Times New Roman"/>
        </w:rPr>
        <w:t xml:space="preserve"> </w:t>
      </w:r>
      <w:r w:rsidRPr="00F252CC">
        <w:rPr>
          <w:rFonts w:ascii="Times New Roman" w:hAnsi="Times New Roman" w:cs="Times New Roman"/>
        </w:rPr>
        <w:t>The entrance is located beneath the storage container labeled “Club Volo.” Upon entering, walk to the right to find a table under a tent where Parks and Recreation staff will handle check-in</w:t>
      </w:r>
      <w:r w:rsidRPr="00F252CC">
        <w:rPr>
          <w:rFonts w:ascii="Times New Roman" w:hAnsi="Times New Roman" w:cs="Times New Roman"/>
        </w:rPr>
        <w:t xml:space="preserve">. </w:t>
      </w:r>
      <w:r w:rsidRPr="00F252CC">
        <w:rPr>
          <w:rFonts w:ascii="Times New Roman" w:hAnsi="Times New Roman" w:cs="Times New Roman"/>
        </w:rPr>
        <w:t>Parents/guardians are welcome to observe from “The Lawn” outside of Club Volo during the program.</w:t>
      </w:r>
    </w:p>
    <w:p w14:paraId="58E7ABAA" w14:textId="4E68B228" w:rsidR="00F252CC" w:rsidRDefault="00F252CC" w:rsidP="0093716C">
      <w:pPr>
        <w:rPr>
          <w:rFonts w:ascii="Times New Roman" w:hAnsi="Times New Roman" w:cs="Times New Roman"/>
          <w:b/>
          <w:bCs/>
        </w:rPr>
      </w:pPr>
      <w:r>
        <w:rPr>
          <w:rFonts w:ascii="Times New Roman" w:hAnsi="Times New Roman" w:cs="Times New Roman"/>
          <w:b/>
          <w:bCs/>
        </w:rPr>
        <w:t>Vendor Programs</w:t>
      </w:r>
    </w:p>
    <w:p w14:paraId="177187A2" w14:textId="37527996" w:rsidR="00F252CC" w:rsidRDefault="00F252CC" w:rsidP="0093716C">
      <w:pPr>
        <w:rPr>
          <w:rFonts w:ascii="Times New Roman" w:hAnsi="Times New Roman" w:cs="Times New Roman"/>
        </w:rPr>
      </w:pPr>
      <w:r>
        <w:rPr>
          <w:rFonts w:ascii="Times New Roman" w:hAnsi="Times New Roman" w:cs="Times New Roman"/>
        </w:rPr>
        <w:t xml:space="preserve">As we offer a variety of programs with community partners, this has expanded the spaces we can facilitate programs. Due to the variety, each program will have separate registration required to gauge </w:t>
      </w:r>
      <w:proofErr w:type="gramStart"/>
      <w:r>
        <w:rPr>
          <w:rFonts w:ascii="Times New Roman" w:hAnsi="Times New Roman" w:cs="Times New Roman"/>
        </w:rPr>
        <w:t>interest, and</w:t>
      </w:r>
      <w:proofErr w:type="gramEnd"/>
      <w:r>
        <w:rPr>
          <w:rFonts w:ascii="Times New Roman" w:hAnsi="Times New Roman" w:cs="Times New Roman"/>
        </w:rPr>
        <w:t xml:space="preserve"> will then follow the Vendor Program Policies. Check In Policies, Bathroom </w:t>
      </w:r>
      <w:r>
        <w:rPr>
          <w:rFonts w:ascii="Times New Roman" w:hAnsi="Times New Roman" w:cs="Times New Roman"/>
        </w:rPr>
        <w:lastRenderedPageBreak/>
        <w:t>Policies, Locations, Program Times, etc. will vary depending on the location and vendor program. Teens will be informed of more specific information during registration, and when arriving at the program location.</w:t>
      </w:r>
    </w:p>
    <w:p w14:paraId="4B838155" w14:textId="77777777" w:rsidR="00F252CC" w:rsidRPr="00F252CC" w:rsidRDefault="00F252CC" w:rsidP="0093716C">
      <w:pPr>
        <w:rPr>
          <w:rFonts w:ascii="Times New Roman" w:hAnsi="Times New Roman" w:cs="Times New Roman"/>
        </w:rPr>
      </w:pPr>
    </w:p>
    <w:p w14:paraId="54E7E46F" w14:textId="3164D2B0" w:rsidR="00F252CC" w:rsidRPr="0093716C" w:rsidRDefault="00F252CC" w:rsidP="0093716C">
      <w:pPr>
        <w:rPr>
          <w:rFonts w:ascii="Times New Roman" w:hAnsi="Times New Roman" w:cs="Times New Roman"/>
          <w:b/>
          <w:bCs/>
        </w:rPr>
      </w:pPr>
      <w:r>
        <w:rPr>
          <w:rFonts w:ascii="Times New Roman" w:hAnsi="Times New Roman" w:cs="Times New Roman"/>
          <w:b/>
          <w:bCs/>
        </w:rPr>
        <w:t>Teen Summer Program Spaces and Policies</w:t>
      </w:r>
    </w:p>
    <w:p w14:paraId="4E3F3AEB" w14:textId="77777777" w:rsidR="0093716C" w:rsidRPr="0093716C" w:rsidRDefault="0093716C" w:rsidP="0093716C">
      <w:pPr>
        <w:rPr>
          <w:rFonts w:ascii="Times New Roman" w:hAnsi="Times New Roman" w:cs="Times New Roman"/>
          <w:b/>
          <w:bCs/>
        </w:rPr>
      </w:pPr>
      <w:r w:rsidRPr="0093716C">
        <w:rPr>
          <w:rFonts w:ascii="Times New Roman" w:hAnsi="Times New Roman" w:cs="Times New Roman"/>
          <w:b/>
          <w:bCs/>
        </w:rPr>
        <w:t>Blessing of the Bay Boathouse</w:t>
      </w:r>
    </w:p>
    <w:p w14:paraId="6AC43497"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Entrance Location/Address</w:t>
      </w:r>
    </w:p>
    <w:p w14:paraId="0422824A"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32 Shore Drive Somerville MA 02145</w:t>
      </w:r>
    </w:p>
    <w:p w14:paraId="3AED06E8"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Blessing of the Bay Boathouse</w:t>
      </w:r>
    </w:p>
    <w:p w14:paraId="4822F564" w14:textId="473DD4E1" w:rsidR="0093716C" w:rsidRDefault="0093716C" w:rsidP="0093716C">
      <w:pPr>
        <w:rPr>
          <w:rFonts w:ascii="Times New Roman" w:hAnsi="Times New Roman" w:cs="Times New Roman"/>
        </w:rPr>
      </w:pPr>
      <w:r w:rsidRPr="0093716C">
        <w:rPr>
          <w:rFonts w:ascii="Times New Roman" w:hAnsi="Times New Roman" w:cs="Times New Roman"/>
        </w:rPr>
        <w:t xml:space="preserve">We offer Teen Canoe Programs during our summer program sessions. Teens are </w:t>
      </w:r>
      <w:r w:rsidR="00BB6827" w:rsidRPr="0093716C">
        <w:rPr>
          <w:rFonts w:ascii="Times New Roman" w:hAnsi="Times New Roman" w:cs="Times New Roman"/>
        </w:rPr>
        <w:t>welcome</w:t>
      </w:r>
      <w:r w:rsidRPr="0093716C">
        <w:rPr>
          <w:rFonts w:ascii="Times New Roman" w:hAnsi="Times New Roman" w:cs="Times New Roman"/>
        </w:rPr>
        <w:t xml:space="preserve"> to check in for attendance inside the Boathouse</w:t>
      </w:r>
      <w:r w:rsidR="00BB6827">
        <w:rPr>
          <w:rFonts w:ascii="Times New Roman" w:hAnsi="Times New Roman" w:cs="Times New Roman"/>
        </w:rPr>
        <w:t xml:space="preserve"> with Parks and Recreation staff</w:t>
      </w:r>
      <w:r w:rsidRPr="0093716C">
        <w:rPr>
          <w:rFonts w:ascii="Times New Roman" w:hAnsi="Times New Roman" w:cs="Times New Roman"/>
        </w:rPr>
        <w:t xml:space="preserve">, and teen staff will instruct them on </w:t>
      </w:r>
      <w:r w:rsidR="00BB6827">
        <w:rPr>
          <w:rFonts w:ascii="Times New Roman" w:hAnsi="Times New Roman" w:cs="Times New Roman"/>
        </w:rPr>
        <w:t xml:space="preserve">next steps, </w:t>
      </w:r>
      <w:r w:rsidRPr="0093716C">
        <w:rPr>
          <w:rFonts w:ascii="Times New Roman" w:hAnsi="Times New Roman" w:cs="Times New Roman"/>
        </w:rPr>
        <w:t xml:space="preserve">water safety, set them up with equipment, and get them on their canoes. </w:t>
      </w:r>
    </w:p>
    <w:p w14:paraId="6FBD2AA6" w14:textId="5E5BC0E1" w:rsidR="00BB6827" w:rsidRPr="00BB6827" w:rsidRDefault="00BB6827" w:rsidP="0093716C">
      <w:pPr>
        <w:rPr>
          <w:rFonts w:ascii="Times New Roman" w:hAnsi="Times New Roman" w:cs="Times New Roman"/>
          <w:i/>
          <w:iCs/>
        </w:rPr>
      </w:pPr>
      <w:r>
        <w:rPr>
          <w:rFonts w:ascii="Times New Roman" w:hAnsi="Times New Roman" w:cs="Times New Roman"/>
          <w:i/>
          <w:iCs/>
        </w:rPr>
        <w:t xml:space="preserve">Teens should not arrive early </w:t>
      </w:r>
      <w:proofErr w:type="gramStart"/>
      <w:r>
        <w:rPr>
          <w:rFonts w:ascii="Times New Roman" w:hAnsi="Times New Roman" w:cs="Times New Roman"/>
          <w:i/>
          <w:iCs/>
        </w:rPr>
        <w:t>to</w:t>
      </w:r>
      <w:proofErr w:type="gramEnd"/>
      <w:r>
        <w:rPr>
          <w:rFonts w:ascii="Times New Roman" w:hAnsi="Times New Roman" w:cs="Times New Roman"/>
          <w:i/>
          <w:iCs/>
        </w:rPr>
        <w:t xml:space="preserve"> this program. The program time given is intended to allow for 30 minutes of check in time, with hopes that all participants will arrive before we head out on the water—which will be highlighted on the program flyer and </w:t>
      </w:r>
      <w:proofErr w:type="spellStart"/>
      <w:r>
        <w:rPr>
          <w:rFonts w:ascii="Times New Roman" w:hAnsi="Times New Roman" w:cs="Times New Roman"/>
          <w:i/>
          <w:iCs/>
        </w:rPr>
        <w:t>MyRec</w:t>
      </w:r>
      <w:proofErr w:type="spellEnd"/>
      <w:r>
        <w:rPr>
          <w:rFonts w:ascii="Times New Roman" w:hAnsi="Times New Roman" w:cs="Times New Roman"/>
          <w:i/>
          <w:iCs/>
        </w:rPr>
        <w:t xml:space="preserve"> registration.</w:t>
      </w:r>
    </w:p>
    <w:p w14:paraId="002CD84C" w14:textId="77777777" w:rsidR="0093716C" w:rsidRPr="0093716C" w:rsidRDefault="0093716C" w:rsidP="0093716C">
      <w:pPr>
        <w:rPr>
          <w:rFonts w:ascii="Times New Roman" w:hAnsi="Times New Roman" w:cs="Times New Roman"/>
          <w:b/>
          <w:bCs/>
        </w:rPr>
      </w:pPr>
      <w:r w:rsidRPr="0093716C">
        <w:rPr>
          <w:rFonts w:ascii="Times New Roman" w:hAnsi="Times New Roman" w:cs="Times New Roman"/>
          <w:b/>
          <w:bCs/>
        </w:rPr>
        <w:t xml:space="preserve">East Somerville Community School </w:t>
      </w:r>
    </w:p>
    <w:p w14:paraId="53727C5A"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Entrance Location/Address</w:t>
      </w:r>
    </w:p>
    <w:p w14:paraId="6A1970FF" w14:textId="77777777" w:rsidR="0093716C" w:rsidRPr="0093716C" w:rsidRDefault="0093716C" w:rsidP="0093716C">
      <w:pPr>
        <w:rPr>
          <w:rFonts w:ascii="Times New Roman" w:hAnsi="Times New Roman" w:cs="Times New Roman"/>
        </w:rPr>
      </w:pPr>
      <w:r w:rsidRPr="0093716C">
        <w:rPr>
          <w:rFonts w:ascii="Times New Roman" w:hAnsi="Times New Roman" w:cs="Times New Roman"/>
        </w:rPr>
        <w:t>50 Cross St Somerville MA 02145, use the gym doors only to enter</w:t>
      </w:r>
    </w:p>
    <w:p w14:paraId="6D10C8DE" w14:textId="48254194" w:rsidR="0093716C" w:rsidRPr="0093716C" w:rsidRDefault="0093716C" w:rsidP="0093716C">
      <w:pPr>
        <w:rPr>
          <w:rFonts w:ascii="Times New Roman" w:hAnsi="Times New Roman" w:cs="Times New Roman"/>
        </w:rPr>
      </w:pPr>
      <w:r w:rsidRPr="0093716C">
        <w:rPr>
          <w:rFonts w:ascii="Times New Roman" w:hAnsi="Times New Roman" w:cs="Times New Roman"/>
        </w:rPr>
        <w:t xml:space="preserve">Gym door can be found in the school parking lot, located </w:t>
      </w:r>
      <w:proofErr w:type="gramStart"/>
      <w:r w:rsidRPr="0093716C">
        <w:rPr>
          <w:rFonts w:ascii="Times New Roman" w:hAnsi="Times New Roman" w:cs="Times New Roman"/>
        </w:rPr>
        <w:t>off of</w:t>
      </w:r>
      <w:proofErr w:type="gramEnd"/>
      <w:r w:rsidRPr="0093716C">
        <w:rPr>
          <w:rFonts w:ascii="Times New Roman" w:hAnsi="Times New Roman" w:cs="Times New Roman"/>
        </w:rPr>
        <w:t xml:space="preserve"> Glen St or Rush Street. The door is grey without a handle, up a small staircase.</w:t>
      </w:r>
      <w:r w:rsidR="00BB6827">
        <w:rPr>
          <w:rFonts w:ascii="Times New Roman" w:hAnsi="Times New Roman" w:cs="Times New Roman"/>
        </w:rPr>
        <w:t xml:space="preserve"> Teens should not enter or exit through any other door in the school.</w:t>
      </w:r>
    </w:p>
    <w:p w14:paraId="37F6CB82" w14:textId="1783A7BD" w:rsidR="0093716C" w:rsidRPr="0093716C" w:rsidRDefault="0093716C" w:rsidP="0093716C">
      <w:pPr>
        <w:rPr>
          <w:rFonts w:ascii="Times New Roman" w:hAnsi="Times New Roman" w:cs="Times New Roman"/>
        </w:rPr>
      </w:pPr>
      <w:r w:rsidRPr="0093716C">
        <w:rPr>
          <w:rFonts w:ascii="Times New Roman" w:hAnsi="Times New Roman" w:cs="Times New Roman"/>
        </w:rPr>
        <w:t>Many of our summer programs are located at the East Somerville Community School gym. Teens may use the bathrooms located in the 1</w:t>
      </w:r>
      <w:r w:rsidRPr="0093716C">
        <w:rPr>
          <w:rFonts w:ascii="Times New Roman" w:hAnsi="Times New Roman" w:cs="Times New Roman"/>
          <w:vertAlign w:val="superscript"/>
        </w:rPr>
        <w:t>st</w:t>
      </w:r>
      <w:r w:rsidRPr="0093716C">
        <w:rPr>
          <w:rFonts w:ascii="Times New Roman" w:hAnsi="Times New Roman" w:cs="Times New Roman"/>
        </w:rPr>
        <w:t xml:space="preserve"> floor hallways outside of the gym. Teens </w:t>
      </w:r>
      <w:r w:rsidR="00BB6827">
        <w:rPr>
          <w:rFonts w:ascii="Times New Roman" w:hAnsi="Times New Roman" w:cs="Times New Roman"/>
        </w:rPr>
        <w:t>are required to</w:t>
      </w:r>
      <w:r w:rsidRPr="0093716C">
        <w:rPr>
          <w:rFonts w:ascii="Times New Roman" w:hAnsi="Times New Roman" w:cs="Times New Roman"/>
        </w:rPr>
        <w:t xml:space="preserve"> let Teen Program Staff know they are using the bathroom before they leave the gym. Teens are prohibited from any other hallway, bathrooms, classrooms, exits, etc. If teens are found in prohibited spaces, they are subject to our Behavior Policies. </w:t>
      </w:r>
    </w:p>
    <w:p w14:paraId="13FB20B3" w14:textId="77777777" w:rsidR="00404CD2" w:rsidRPr="0093716C" w:rsidRDefault="00404CD2" w:rsidP="00BB06D4">
      <w:pPr>
        <w:spacing w:after="0"/>
        <w:rPr>
          <w:rFonts w:ascii="Times New Roman" w:hAnsi="Times New Roman" w:cs="Times New Roman"/>
        </w:rPr>
      </w:pPr>
    </w:p>
    <w:p w14:paraId="50089795" w14:textId="77777777" w:rsidR="00404CD2" w:rsidRPr="0093716C" w:rsidRDefault="00404CD2" w:rsidP="00BB06D4">
      <w:pPr>
        <w:spacing w:after="0"/>
        <w:rPr>
          <w:rFonts w:ascii="Times New Roman" w:hAnsi="Times New Roman" w:cs="Times New Roman"/>
        </w:rPr>
      </w:pPr>
    </w:p>
    <w:p w14:paraId="07A2EB14" w14:textId="77777777" w:rsidR="00404CD2" w:rsidRPr="0093716C" w:rsidRDefault="00404CD2" w:rsidP="00BB06D4">
      <w:pPr>
        <w:spacing w:after="0"/>
        <w:rPr>
          <w:rFonts w:ascii="Times New Roman" w:hAnsi="Times New Roman" w:cs="Times New Roman"/>
        </w:rPr>
      </w:pPr>
    </w:p>
    <w:p w14:paraId="5EB58313" w14:textId="77777777" w:rsidR="00404CD2" w:rsidRPr="0093716C" w:rsidRDefault="00404CD2" w:rsidP="00BB06D4">
      <w:pPr>
        <w:spacing w:after="0"/>
        <w:rPr>
          <w:rFonts w:ascii="Times New Roman" w:hAnsi="Times New Roman" w:cs="Times New Roman"/>
        </w:rPr>
      </w:pPr>
    </w:p>
    <w:p w14:paraId="620D7277" w14:textId="77777777" w:rsidR="00404CD2" w:rsidRPr="0093716C" w:rsidRDefault="00404CD2" w:rsidP="00BB06D4">
      <w:pPr>
        <w:spacing w:after="0"/>
        <w:rPr>
          <w:rFonts w:ascii="Times New Roman" w:hAnsi="Times New Roman" w:cs="Times New Roman"/>
        </w:rPr>
      </w:pPr>
    </w:p>
    <w:p w14:paraId="7EFDEA22" w14:textId="77777777" w:rsidR="00404CD2" w:rsidRPr="0093716C" w:rsidRDefault="00404CD2" w:rsidP="00BB06D4">
      <w:pPr>
        <w:spacing w:after="0"/>
        <w:rPr>
          <w:rFonts w:ascii="Times New Roman" w:hAnsi="Times New Roman" w:cs="Times New Roman"/>
        </w:rPr>
      </w:pPr>
    </w:p>
    <w:p w14:paraId="5F56D176" w14:textId="77777777" w:rsidR="00404CD2" w:rsidRPr="0093716C" w:rsidRDefault="00404CD2" w:rsidP="00BB06D4">
      <w:pPr>
        <w:spacing w:after="0"/>
        <w:rPr>
          <w:rFonts w:ascii="Times New Roman" w:hAnsi="Times New Roman" w:cs="Times New Roman"/>
        </w:rPr>
      </w:pPr>
    </w:p>
    <w:p w14:paraId="640E0293" w14:textId="77777777" w:rsidR="00404CD2" w:rsidRPr="0093716C" w:rsidRDefault="00404CD2" w:rsidP="00BB06D4">
      <w:pPr>
        <w:spacing w:after="0"/>
        <w:rPr>
          <w:rFonts w:ascii="Times New Roman" w:hAnsi="Times New Roman" w:cs="Times New Roman"/>
        </w:rPr>
      </w:pPr>
    </w:p>
    <w:p w14:paraId="48EE7FE8" w14:textId="77777777" w:rsidR="00F90C22" w:rsidRPr="0093716C" w:rsidRDefault="0085072A" w:rsidP="00BB06D4">
      <w:pPr>
        <w:pStyle w:val="Heading1"/>
        <w:rPr>
          <w:rFonts w:ascii="Times New Roman" w:hAnsi="Times New Roman" w:cs="Times New Roman"/>
        </w:rPr>
      </w:pPr>
      <w:r w:rsidRPr="0093716C">
        <w:rPr>
          <w:rFonts w:ascii="Times New Roman" w:hAnsi="Times New Roman" w:cs="Times New Roman"/>
        </w:rPr>
        <w:lastRenderedPageBreak/>
        <w:t>Additional Policies</w:t>
      </w:r>
    </w:p>
    <w:p w14:paraId="00ADD2CF" w14:textId="6FD1A9ED" w:rsidR="00F90C22" w:rsidRPr="0093716C" w:rsidRDefault="0085072A" w:rsidP="00BB06D4">
      <w:pPr>
        <w:spacing w:after="0"/>
        <w:rPr>
          <w:rFonts w:ascii="Times New Roman" w:hAnsi="Times New Roman" w:cs="Times New Roman"/>
        </w:rPr>
      </w:pPr>
      <w:r w:rsidRPr="0093716C">
        <w:rPr>
          <w:rFonts w:ascii="Times New Roman" w:hAnsi="Times New Roman" w:cs="Times New Roman"/>
        </w:rPr>
        <w:br/>
      </w:r>
      <w:r w:rsidRPr="0093716C">
        <w:rPr>
          <w:rFonts w:ascii="Times New Roman" w:hAnsi="Times New Roman" w:cs="Times New Roman"/>
          <w:b/>
          <w:bCs/>
        </w:rPr>
        <w:t>Spectator Policy</w:t>
      </w:r>
      <w:r w:rsidRPr="0093716C">
        <w:rPr>
          <w:rFonts w:ascii="Times New Roman" w:hAnsi="Times New Roman" w:cs="Times New Roman"/>
          <w:b/>
          <w:bCs/>
        </w:rPr>
        <w:br/>
      </w:r>
      <w:r w:rsidRPr="0093716C">
        <w:rPr>
          <w:rFonts w:ascii="Times New Roman" w:hAnsi="Times New Roman" w:cs="Times New Roman"/>
        </w:rPr>
        <w:t>- Teens may spectate only if registered with drop-in approval</w:t>
      </w:r>
      <w:r w:rsidRPr="0093716C">
        <w:rPr>
          <w:rFonts w:ascii="Times New Roman" w:hAnsi="Times New Roman" w:cs="Times New Roman"/>
        </w:rPr>
        <w:br/>
        <w:t>- No adult spectators are allowed (including parents, teachers, or former students)</w:t>
      </w:r>
      <w:r w:rsidR="00404CD2" w:rsidRPr="0093716C">
        <w:rPr>
          <w:rFonts w:ascii="Times New Roman" w:hAnsi="Times New Roman" w:cs="Times New Roman"/>
        </w:rPr>
        <w:t xml:space="preserve"> at any of our programs. This is to ensure our programs, and spaces, stay exclusively for teens.</w:t>
      </w:r>
      <w:r w:rsidRPr="0093716C">
        <w:rPr>
          <w:rFonts w:ascii="Times New Roman" w:hAnsi="Times New Roman" w:cs="Times New Roman"/>
        </w:rPr>
        <w:br/>
      </w:r>
      <w:r w:rsidRPr="0093716C">
        <w:rPr>
          <w:rFonts w:ascii="Times New Roman" w:hAnsi="Times New Roman" w:cs="Times New Roman"/>
        </w:rPr>
        <w:br/>
      </w:r>
      <w:r w:rsidRPr="00BB6827">
        <w:rPr>
          <w:rFonts w:ascii="Times New Roman" w:hAnsi="Times New Roman" w:cs="Times New Roman"/>
          <w:b/>
          <w:bCs/>
        </w:rPr>
        <w:t>Other Expectations</w:t>
      </w:r>
      <w:r w:rsidRPr="00BB6827">
        <w:rPr>
          <w:rFonts w:ascii="Times New Roman" w:hAnsi="Times New Roman" w:cs="Times New Roman"/>
          <w:b/>
          <w:bCs/>
        </w:rPr>
        <w:br/>
      </w:r>
      <w:r w:rsidRPr="0093716C">
        <w:rPr>
          <w:rFonts w:ascii="Times New Roman" w:hAnsi="Times New Roman" w:cs="Times New Roman"/>
        </w:rPr>
        <w:t>- Cell phones allowed but should not distract</w:t>
      </w:r>
      <w:r w:rsidRPr="0093716C">
        <w:rPr>
          <w:rFonts w:ascii="Times New Roman" w:hAnsi="Times New Roman" w:cs="Times New Roman"/>
        </w:rPr>
        <w:br/>
        <w:t>- No photos/videos of others without permission</w:t>
      </w:r>
      <w:r w:rsidRPr="0093716C">
        <w:rPr>
          <w:rFonts w:ascii="Times New Roman" w:hAnsi="Times New Roman" w:cs="Times New Roman"/>
        </w:rPr>
        <w:br/>
        <w:t>- Notify staff before using the bathroom</w:t>
      </w:r>
      <w:r w:rsidRPr="0093716C">
        <w:rPr>
          <w:rFonts w:ascii="Times New Roman" w:hAnsi="Times New Roman" w:cs="Times New Roman"/>
        </w:rPr>
        <w:br/>
        <w:t>- Wear safe, appropriate clothing</w:t>
      </w:r>
      <w:r w:rsidRPr="0093716C">
        <w:rPr>
          <w:rFonts w:ascii="Times New Roman" w:hAnsi="Times New Roman" w:cs="Times New Roman"/>
        </w:rPr>
        <w:br/>
        <w:t>- Staff are not responsible for lost/stolen items</w:t>
      </w:r>
      <w:r w:rsidRPr="0093716C">
        <w:rPr>
          <w:rFonts w:ascii="Times New Roman" w:hAnsi="Times New Roman" w:cs="Times New Roman"/>
        </w:rPr>
        <w:br/>
        <w:t>- Our programs are 100% substance-free</w:t>
      </w:r>
      <w:r w:rsidRPr="0093716C">
        <w:rPr>
          <w:rFonts w:ascii="Times New Roman" w:hAnsi="Times New Roman" w:cs="Times New Roman"/>
        </w:rPr>
        <w:br/>
      </w:r>
    </w:p>
    <w:p w14:paraId="277CF56A" w14:textId="77777777" w:rsidR="00F90C22" w:rsidRPr="0093716C" w:rsidRDefault="0085072A" w:rsidP="00BB06D4">
      <w:pPr>
        <w:pStyle w:val="Heading1"/>
        <w:rPr>
          <w:rFonts w:ascii="Times New Roman" w:hAnsi="Times New Roman" w:cs="Times New Roman"/>
        </w:rPr>
      </w:pPr>
      <w:r w:rsidRPr="0093716C">
        <w:rPr>
          <w:rFonts w:ascii="Times New Roman" w:hAnsi="Times New Roman" w:cs="Times New Roman"/>
        </w:rPr>
        <w:t>Contact Information</w:t>
      </w:r>
    </w:p>
    <w:p w14:paraId="4F865B95" w14:textId="1D0F901E" w:rsidR="00BB6827" w:rsidRDefault="0085072A" w:rsidP="00BB06D4">
      <w:pPr>
        <w:spacing w:after="0"/>
        <w:rPr>
          <w:rFonts w:ascii="Times New Roman" w:hAnsi="Times New Roman" w:cs="Times New Roman"/>
        </w:rPr>
      </w:pPr>
      <w:r w:rsidRPr="0093716C">
        <w:rPr>
          <w:rFonts w:ascii="Times New Roman" w:hAnsi="Times New Roman" w:cs="Times New Roman"/>
        </w:rPr>
        <w:br/>
        <w:t>Brooke Metivier</w:t>
      </w:r>
      <w:r w:rsidRPr="0093716C">
        <w:rPr>
          <w:rFonts w:ascii="Times New Roman" w:hAnsi="Times New Roman" w:cs="Times New Roman"/>
        </w:rPr>
        <w:br/>
        <w:t>Teen Program Coordinator</w:t>
      </w:r>
      <w:r w:rsidRPr="0093716C">
        <w:rPr>
          <w:rFonts w:ascii="Times New Roman" w:hAnsi="Times New Roman" w:cs="Times New Roman"/>
        </w:rPr>
        <w:br/>
      </w:r>
      <w:r w:rsidR="00BB06D4" w:rsidRPr="0093716C">
        <w:rPr>
          <w:rFonts w:ascii="Times New Roman" w:hAnsi="Times New Roman" w:cs="Times New Roman"/>
        </w:rPr>
        <w:t xml:space="preserve">Cell Phone Number (call or text) </w:t>
      </w:r>
      <w:r w:rsidRPr="0093716C">
        <w:rPr>
          <w:rFonts w:ascii="Times New Roman" w:hAnsi="Times New Roman" w:cs="Times New Roman"/>
        </w:rPr>
        <w:t>857-300-3272</w:t>
      </w:r>
      <w:r w:rsidRPr="0093716C">
        <w:rPr>
          <w:rFonts w:ascii="Times New Roman" w:hAnsi="Times New Roman" w:cs="Times New Roman"/>
        </w:rPr>
        <w:br/>
      </w:r>
      <w:r w:rsidR="00BB06D4" w:rsidRPr="0093716C">
        <w:rPr>
          <w:rFonts w:ascii="Times New Roman" w:hAnsi="Times New Roman" w:cs="Times New Roman"/>
        </w:rPr>
        <w:t xml:space="preserve">Email: </w:t>
      </w:r>
      <w:hyperlink r:id="rId6" w:history="1">
        <w:r w:rsidR="00BB6827" w:rsidRPr="00AB712E">
          <w:rPr>
            <w:rStyle w:val="Hyperlink"/>
            <w:rFonts w:ascii="Times New Roman" w:hAnsi="Times New Roman" w:cs="Times New Roman"/>
          </w:rPr>
          <w:t>bmetivier@somervillema.gov</w:t>
        </w:r>
      </w:hyperlink>
    </w:p>
    <w:p w14:paraId="0BCFD58B" w14:textId="77777777" w:rsidR="00BB6827" w:rsidRDefault="00BB6827" w:rsidP="00BB06D4">
      <w:pPr>
        <w:spacing w:after="0"/>
        <w:rPr>
          <w:rFonts w:ascii="Times New Roman" w:hAnsi="Times New Roman" w:cs="Times New Roman"/>
        </w:rPr>
      </w:pPr>
    </w:p>
    <w:p w14:paraId="5AA9441A" w14:textId="32D8C1BB" w:rsidR="00BB6827" w:rsidRDefault="00BB6827" w:rsidP="00BB06D4">
      <w:pPr>
        <w:spacing w:after="0"/>
        <w:rPr>
          <w:rFonts w:ascii="Times New Roman" w:hAnsi="Times New Roman" w:cs="Times New Roman"/>
        </w:rPr>
      </w:pPr>
      <w:r>
        <w:rPr>
          <w:rFonts w:ascii="Times New Roman" w:hAnsi="Times New Roman" w:cs="Times New Roman"/>
        </w:rPr>
        <w:t>Jeremy Vallesio</w:t>
      </w:r>
    </w:p>
    <w:p w14:paraId="7923A81F" w14:textId="6E59C913" w:rsidR="00BB6827" w:rsidRDefault="00BB6827" w:rsidP="00BB06D4">
      <w:pPr>
        <w:spacing w:after="0"/>
        <w:rPr>
          <w:rFonts w:ascii="Times New Roman" w:hAnsi="Times New Roman" w:cs="Times New Roman"/>
        </w:rPr>
      </w:pPr>
      <w:r>
        <w:rPr>
          <w:rFonts w:ascii="Times New Roman" w:hAnsi="Times New Roman" w:cs="Times New Roman"/>
        </w:rPr>
        <w:t>Recreation Manager</w:t>
      </w:r>
    </w:p>
    <w:p w14:paraId="18DF7118" w14:textId="0ABA5796" w:rsidR="00BB6827" w:rsidRDefault="00BB6827" w:rsidP="00BB06D4">
      <w:pPr>
        <w:spacing w:after="0"/>
        <w:rPr>
          <w:rFonts w:ascii="Times New Roman" w:hAnsi="Times New Roman" w:cs="Times New Roman"/>
        </w:rPr>
      </w:pPr>
      <w:r>
        <w:rPr>
          <w:rFonts w:ascii="Times New Roman" w:hAnsi="Times New Roman" w:cs="Times New Roman"/>
        </w:rPr>
        <w:t>Phone Number:</w:t>
      </w:r>
      <w:r w:rsidR="000E35F0">
        <w:rPr>
          <w:rFonts w:ascii="Times New Roman" w:hAnsi="Times New Roman" w:cs="Times New Roman"/>
        </w:rPr>
        <w:t xml:space="preserve"> 617-625-6600 ext. 2999</w:t>
      </w:r>
    </w:p>
    <w:p w14:paraId="2FA75B13" w14:textId="00870842" w:rsidR="00BB6827" w:rsidRDefault="00BB6827" w:rsidP="00BB06D4">
      <w:pPr>
        <w:spacing w:after="0"/>
        <w:rPr>
          <w:rFonts w:ascii="Times New Roman" w:hAnsi="Times New Roman" w:cs="Times New Roman"/>
        </w:rPr>
      </w:pPr>
      <w:r>
        <w:rPr>
          <w:rFonts w:ascii="Times New Roman" w:hAnsi="Times New Roman" w:cs="Times New Roman"/>
        </w:rPr>
        <w:t xml:space="preserve">Email: </w:t>
      </w:r>
      <w:hyperlink r:id="rId7" w:history="1">
        <w:r w:rsidRPr="00AB712E">
          <w:rPr>
            <w:rStyle w:val="Hyperlink"/>
            <w:rFonts w:ascii="Times New Roman" w:hAnsi="Times New Roman" w:cs="Times New Roman"/>
          </w:rPr>
          <w:t>jvallesio@somervillema.gov</w:t>
        </w:r>
      </w:hyperlink>
    </w:p>
    <w:p w14:paraId="638B2B65" w14:textId="77777777" w:rsidR="00BB6827" w:rsidRDefault="00BB6827" w:rsidP="00BB06D4">
      <w:pPr>
        <w:spacing w:after="0"/>
        <w:rPr>
          <w:rFonts w:ascii="Times New Roman" w:hAnsi="Times New Roman" w:cs="Times New Roman"/>
        </w:rPr>
      </w:pPr>
    </w:p>
    <w:p w14:paraId="2A0FB245" w14:textId="77777777" w:rsidR="00BB6827" w:rsidRDefault="00BB6827" w:rsidP="00BB06D4">
      <w:pPr>
        <w:spacing w:after="0"/>
        <w:rPr>
          <w:rFonts w:ascii="Times New Roman" w:hAnsi="Times New Roman" w:cs="Times New Roman"/>
        </w:rPr>
      </w:pPr>
      <w:r>
        <w:rPr>
          <w:rFonts w:ascii="Times New Roman" w:hAnsi="Times New Roman" w:cs="Times New Roman"/>
        </w:rPr>
        <w:t>George Scarpelli</w:t>
      </w:r>
    </w:p>
    <w:p w14:paraId="0246DFFF" w14:textId="77777777" w:rsidR="00BB6827" w:rsidRDefault="00BB6827" w:rsidP="00BB06D4">
      <w:pPr>
        <w:spacing w:after="0"/>
        <w:rPr>
          <w:rFonts w:ascii="Times New Roman" w:hAnsi="Times New Roman" w:cs="Times New Roman"/>
        </w:rPr>
      </w:pPr>
      <w:r>
        <w:rPr>
          <w:rFonts w:ascii="Times New Roman" w:hAnsi="Times New Roman" w:cs="Times New Roman"/>
        </w:rPr>
        <w:t>Program Developer</w:t>
      </w:r>
    </w:p>
    <w:p w14:paraId="7B135A4D" w14:textId="1D10BAFA" w:rsidR="00BB6827" w:rsidRDefault="00BB6827" w:rsidP="00BB06D4">
      <w:pPr>
        <w:spacing w:after="0"/>
        <w:rPr>
          <w:rFonts w:ascii="Times New Roman" w:hAnsi="Times New Roman" w:cs="Times New Roman"/>
        </w:rPr>
      </w:pPr>
      <w:r>
        <w:rPr>
          <w:rFonts w:ascii="Times New Roman" w:hAnsi="Times New Roman" w:cs="Times New Roman"/>
        </w:rPr>
        <w:t xml:space="preserve">Phone Number: </w:t>
      </w:r>
      <w:r w:rsidR="000E35F0">
        <w:rPr>
          <w:rFonts w:ascii="Times New Roman" w:hAnsi="Times New Roman" w:cs="Times New Roman"/>
        </w:rPr>
        <w:t xml:space="preserve">617-635-6600 </w:t>
      </w:r>
      <w:proofErr w:type="spellStart"/>
      <w:r w:rsidR="000E35F0">
        <w:rPr>
          <w:rFonts w:ascii="Times New Roman" w:hAnsi="Times New Roman" w:cs="Times New Roman"/>
        </w:rPr>
        <w:t>ext</w:t>
      </w:r>
      <w:proofErr w:type="spellEnd"/>
      <w:r w:rsidR="000E35F0">
        <w:rPr>
          <w:rFonts w:ascii="Times New Roman" w:hAnsi="Times New Roman" w:cs="Times New Roman"/>
        </w:rPr>
        <w:t xml:space="preserve"> 2984</w:t>
      </w:r>
    </w:p>
    <w:p w14:paraId="008E7DB3" w14:textId="18650808" w:rsidR="00BB6827" w:rsidRDefault="00BB6827" w:rsidP="00BB06D4">
      <w:pPr>
        <w:spacing w:after="0"/>
        <w:rPr>
          <w:rFonts w:ascii="Times New Roman" w:hAnsi="Times New Roman" w:cs="Times New Roman"/>
        </w:rPr>
      </w:pPr>
      <w:r>
        <w:rPr>
          <w:rFonts w:ascii="Times New Roman" w:hAnsi="Times New Roman" w:cs="Times New Roman"/>
        </w:rPr>
        <w:t xml:space="preserve">Email: </w:t>
      </w:r>
      <w:hyperlink r:id="rId8" w:history="1">
        <w:r w:rsidRPr="00AB712E">
          <w:rPr>
            <w:rStyle w:val="Hyperlink"/>
            <w:rFonts w:ascii="Times New Roman" w:hAnsi="Times New Roman" w:cs="Times New Roman"/>
          </w:rPr>
          <w:t>gscarpelli@somervillema.gov</w:t>
        </w:r>
      </w:hyperlink>
    </w:p>
    <w:p w14:paraId="7FDFAF68" w14:textId="6C759AE4" w:rsidR="00F90C22" w:rsidRPr="0093716C" w:rsidRDefault="0085072A" w:rsidP="00BB06D4">
      <w:pPr>
        <w:spacing w:after="0"/>
        <w:rPr>
          <w:rFonts w:ascii="Times New Roman" w:hAnsi="Times New Roman" w:cs="Times New Roman"/>
        </w:rPr>
      </w:pPr>
      <w:r w:rsidRPr="0093716C">
        <w:rPr>
          <w:rFonts w:ascii="Times New Roman" w:hAnsi="Times New Roman" w:cs="Times New Roman"/>
        </w:rPr>
        <w:br/>
        <w:t>Thank you for being part of the Somerville Parks and Recreation Teen Programs. We look forward to a safe, supportive, and exciting experience for your teen!</w:t>
      </w:r>
      <w:r w:rsidRPr="0093716C">
        <w:rPr>
          <w:rFonts w:ascii="Times New Roman" w:hAnsi="Times New Roman" w:cs="Times New Roman"/>
        </w:rPr>
        <w:br/>
      </w:r>
    </w:p>
    <w:sectPr w:rsidR="00F90C22" w:rsidRPr="0093716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BA7EEA"/>
    <w:multiLevelType w:val="hybridMultilevel"/>
    <w:tmpl w:val="61D0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D4C46"/>
    <w:multiLevelType w:val="hybridMultilevel"/>
    <w:tmpl w:val="BE0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43859"/>
    <w:multiLevelType w:val="multilevel"/>
    <w:tmpl w:val="FDF40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155609">
    <w:abstractNumId w:val="8"/>
  </w:num>
  <w:num w:numId="2" w16cid:durableId="2018077512">
    <w:abstractNumId w:val="6"/>
  </w:num>
  <w:num w:numId="3" w16cid:durableId="508102686">
    <w:abstractNumId w:val="5"/>
  </w:num>
  <w:num w:numId="4" w16cid:durableId="1172725151">
    <w:abstractNumId w:val="4"/>
  </w:num>
  <w:num w:numId="5" w16cid:durableId="1526821765">
    <w:abstractNumId w:val="7"/>
  </w:num>
  <w:num w:numId="6" w16cid:durableId="331107240">
    <w:abstractNumId w:val="3"/>
  </w:num>
  <w:num w:numId="7" w16cid:durableId="1207062561">
    <w:abstractNumId w:val="2"/>
  </w:num>
  <w:num w:numId="8" w16cid:durableId="1156535089">
    <w:abstractNumId w:val="1"/>
  </w:num>
  <w:num w:numId="9" w16cid:durableId="1856768205">
    <w:abstractNumId w:val="0"/>
  </w:num>
  <w:num w:numId="10" w16cid:durableId="1904829723">
    <w:abstractNumId w:val="9"/>
  </w:num>
  <w:num w:numId="11" w16cid:durableId="265042494">
    <w:abstractNumId w:val="10"/>
  </w:num>
  <w:num w:numId="12" w16cid:durableId="9703572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35F0"/>
    <w:rsid w:val="0015074B"/>
    <w:rsid w:val="0029639D"/>
    <w:rsid w:val="00326F90"/>
    <w:rsid w:val="00404CD2"/>
    <w:rsid w:val="00470AE3"/>
    <w:rsid w:val="006A7E77"/>
    <w:rsid w:val="00743DAB"/>
    <w:rsid w:val="0085072A"/>
    <w:rsid w:val="0093716C"/>
    <w:rsid w:val="009C7440"/>
    <w:rsid w:val="00AA1D8D"/>
    <w:rsid w:val="00B47730"/>
    <w:rsid w:val="00BB06D4"/>
    <w:rsid w:val="00BB6827"/>
    <w:rsid w:val="00CB0664"/>
    <w:rsid w:val="00F252CC"/>
    <w:rsid w:val="00F90C2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584CB"/>
  <w14:defaultImageDpi w14:val="300"/>
  <w15:docId w15:val="{B4387EBE-5BD8-4FAE-B9A3-409CB4F5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BB06D4"/>
    <w:rPr>
      <w:rFonts w:ascii="Times New Roman" w:hAnsi="Times New Roman" w:cs="Times New Roman"/>
      <w:sz w:val="24"/>
      <w:szCs w:val="24"/>
    </w:rPr>
  </w:style>
  <w:style w:type="character" w:styleId="Hyperlink">
    <w:name w:val="Hyperlink"/>
    <w:basedOn w:val="DefaultParagraphFont"/>
    <w:uiPriority w:val="99"/>
    <w:unhideWhenUsed/>
    <w:rsid w:val="00BB6827"/>
    <w:rPr>
      <w:color w:val="0000FF" w:themeColor="hyperlink"/>
      <w:u w:val="single"/>
    </w:rPr>
  </w:style>
  <w:style w:type="character" w:styleId="UnresolvedMention">
    <w:name w:val="Unresolved Mention"/>
    <w:basedOn w:val="DefaultParagraphFont"/>
    <w:uiPriority w:val="99"/>
    <w:semiHidden/>
    <w:unhideWhenUsed/>
    <w:rsid w:val="00BB6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carpelli@somervillema.gov" TargetMode="External"/><Relationship Id="rId3" Type="http://schemas.openxmlformats.org/officeDocument/2006/relationships/styles" Target="styles.xml"/><Relationship Id="rId7" Type="http://schemas.openxmlformats.org/officeDocument/2006/relationships/hyperlink" Target="mailto:jvallesio@somervillem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metivier@somervillem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Brooke Metivier</cp:lastModifiedBy>
  <cp:revision>2</cp:revision>
  <dcterms:created xsi:type="dcterms:W3CDTF">2025-08-27T17:37:00Z</dcterms:created>
  <dcterms:modified xsi:type="dcterms:W3CDTF">2025-08-27T17:37:00Z</dcterms:modified>
  <cp:category/>
</cp:coreProperties>
</file>